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b/>
        </w:rPr>
        <w:t>Міському голові</w:t>
        <w:br/>
        <w:t>Рогатинської міської ради</w:t>
        <w:br/>
        <w:t>Сергію НАСАЛИКУ</w:t>
      </w:r>
    </w:p>
    <w:p>
      <w:pPr>
        <w:jc w:val="right"/>
      </w:pPr>
      <w:r>
        <w:t>________________________________________</w:t>
      </w:r>
    </w:p>
    <w:p>
      <w:pPr>
        <w:jc w:val="right"/>
      </w:pPr>
      <w:r>
        <w:rPr>
          <w:i/>
          <w:sz w:val="20"/>
        </w:rPr>
        <w:t>(прізвище, ім’я, по батькові)</w:t>
      </w:r>
    </w:p>
    <w:p>
      <w:pPr>
        <w:jc w:val="right"/>
      </w:pPr>
      <w:r>
        <w:t>________________________________________</w:t>
      </w:r>
    </w:p>
    <w:p>
      <w:pPr>
        <w:jc w:val="right"/>
      </w:pPr>
      <w:r>
        <w:rPr>
          <w:i/>
          <w:sz w:val="20"/>
        </w:rPr>
        <w:t>(адреса проживання)</w:t>
      </w:r>
    </w:p>
    <w:p>
      <w:pPr>
        <w:jc w:val="right"/>
      </w:pPr>
      <w:r>
        <w:t>________________________________________</w:t>
      </w:r>
    </w:p>
    <w:p>
      <w:pPr>
        <w:jc w:val="right"/>
      </w:pPr>
      <w:r>
        <w:rPr>
          <w:i/>
          <w:sz w:val="20"/>
        </w:rPr>
        <w:t>(місце роботи / назва організації)</w:t>
      </w:r>
    </w:p>
    <w:p>
      <w:pPr>
        <w:jc w:val="right"/>
      </w:pPr>
      <w:r>
        <w:t>________________________________________</w:t>
      </w:r>
    </w:p>
    <w:p>
      <w:pPr>
        <w:jc w:val="right"/>
      </w:pPr>
      <w:r>
        <w:rPr>
          <w:i/>
          <w:sz w:val="20"/>
        </w:rPr>
        <w:t>(посада)</w:t>
      </w:r>
    </w:p>
    <w:p>
      <w:pPr>
        <w:jc w:val="right"/>
      </w:pPr>
      <w:r>
        <w:t>________________________________________</w:t>
      </w:r>
    </w:p>
    <w:p>
      <w:pPr>
        <w:jc w:val="right"/>
      </w:pPr>
      <w:r>
        <w:rPr>
          <w:i/>
          <w:sz w:val="20"/>
        </w:rPr>
        <w:t>(електронна адреса)</w:t>
      </w:r>
    </w:p>
    <w:p>
      <w:pPr>
        <w:jc w:val="right"/>
      </w:pPr>
      <w:r>
        <w:t>________________________________________</w:t>
      </w:r>
    </w:p>
    <w:p>
      <w:pPr>
        <w:jc w:val="right"/>
      </w:pPr>
      <w:r>
        <w:rPr>
          <w:i/>
          <w:sz w:val="20"/>
        </w:rPr>
        <w:t>(контактний телефон)</w:t>
      </w:r>
    </w:p>
    <w:p>
      <w:pPr>
        <w:jc w:val="center"/>
      </w:pPr>
      <w:r>
        <w:rPr>
          <w:b/>
          <w:sz w:val="28"/>
        </w:rPr>
        <w:t>ПРОПОЗИЦІЯ</w:t>
      </w:r>
    </w:p>
    <w:p>
      <w:pPr>
        <w:jc w:val="center"/>
      </w:pPr>
      <w:r>
        <w:rPr>
          <w:b/>
        </w:rPr>
        <w:t>до проєкту Місцевого плану управління відходами Рогатинської міської територіальної громади на 2026–2035 роки</w:t>
      </w:r>
    </w:p>
    <w:p>
      <w:pPr>
        <w:ind w:firstLine="709"/>
        <w:jc w:val="both"/>
      </w:pPr>
      <w:r>
        <w:t>Прошу розглянути та врахувати під час розроблення проєкту Місцевого плану управління відходами Рогатинської міської територіальної громади на 2026–2035 роки таку пропозицію:</w:t>
      </w:r>
    </w:p>
    <w:p>
      <w:r>
        <w:t>1. Назва та короткий зміст пропозиції:</w:t>
      </w:r>
    </w:p>
    <w:p>
      <w:r>
        <w:t>________________________________________________________________________________________________________</w:t>
      </w:r>
    </w:p>
    <w:p>
      <w:r>
        <w:t>________________________________________________________________________________________________________</w:t>
      </w:r>
    </w:p>
    <w:p>
      <w:r>
        <w:t>________________________________________________________________________________________________________</w:t>
      </w:r>
    </w:p>
    <w:p>
      <w:r>
        <w:t>2. Населений пункт або територія, якої стосується пропозиція:</w:t>
      </w:r>
    </w:p>
    <w:p>
      <w:r>
        <w:t>________________________________________________________________________________________________________</w:t>
      </w:r>
    </w:p>
    <w:p>
      <w:r>
        <w:t>________________________________________________________________________________________________________</w:t>
      </w:r>
    </w:p>
    <w:p>
      <w:r>
        <w:t>3. Опис проблеми:</w:t>
      </w:r>
    </w:p>
    <w:p>
      <w:r>
        <w:t>________________________________________________________________________________________________________</w:t>
      </w:r>
    </w:p>
    <w:p>
      <w:r>
        <w:t>________________________________________________________________________________________________________</w:t>
      </w:r>
    </w:p>
    <w:p>
      <w:r>
        <w:t>________________________________________________________________________________________________________</w:t>
      </w:r>
    </w:p>
    <w:p>
      <w:r>
        <w:t>________________________________________________________________________________________________________</w:t>
      </w:r>
    </w:p>
    <w:p>
      <w:r>
        <w:t>4. Запропонований спосіб вирішення:</w:t>
      </w:r>
    </w:p>
    <w:p>
      <w:r>
        <w:t>________________________________________________________________________________________________________</w:t>
      </w:r>
    </w:p>
    <w:p>
      <w:r>
        <w:t>________________________________________________________________________________________________________</w:t>
      </w:r>
    </w:p>
    <w:p>
      <w:r>
        <w:t>________________________________________________________________________________________________________</w:t>
      </w:r>
    </w:p>
    <w:p>
      <w:r>
        <w:t>________________________________________________________________________________________________________</w:t>
      </w:r>
    </w:p>
    <w:p>
      <w:r>
        <w:t>5. Очікуваний результат:</w:t>
      </w:r>
    </w:p>
    <w:p>
      <w:r>
        <w:t>________________________________________________________________________________________________________</w:t>
      </w:r>
    </w:p>
    <w:p>
      <w:r>
        <w:t>________________________________________________________________________________________________________</w:t>
      </w:r>
    </w:p>
    <w:p>
      <w:r>
        <w:t>________________________________________________________________________________________________________</w:t>
      </w:r>
    </w:p>
    <w:p>
      <w:r>
        <w:t>6. Орієнтовні виконавці, строки та джерела фінансування (за наявності інформації):</w:t>
      </w:r>
    </w:p>
    <w:p>
      <w:r>
        <w:t>________________________________________________________________________________________________________</w:t>
      </w:r>
    </w:p>
    <w:p>
      <w:r>
        <w:t>________________________________________________________________________________________________________</w:t>
      </w:r>
    </w:p>
    <w:p>
      <w:r>
        <w:t>________________________________________________________________________________________________________</w:t>
      </w:r>
    </w:p>
    <w:p>
      <w:r>
        <w:t>7. Додаткові матеріали, що додаються (за наявності):</w:t>
      </w:r>
    </w:p>
    <w:p>
      <w:r>
        <w:t>________________________________________________________________________________________________________</w:t>
      </w:r>
    </w:p>
    <w:p>
      <w:r>
        <w:t>________________________________________________________________________________________________________</w:t>
      </w:r>
    </w:p>
    <w:p>
      <w:pPr>
        <w:jc w:val="both"/>
      </w:pPr>
      <w:r>
        <w:t>Надаю згоду на обробку моїх персональних даних відповідно до Закону України «Про захист персональних даних».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118"/>
        <w:gridCol w:w="1701"/>
        <w:gridCol w:w="3969"/>
      </w:tblGrid>
      <w:tr>
        <w:tc>
          <w:tcPr>
            <w:tcW w:type="dxa" w:w="341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jc w:val="center"/>
            </w:pPr>
            <w:r>
              <w:t>«___» ____________ 2026 року</w:t>
            </w:r>
          </w:p>
        </w:tc>
        <w:tc>
          <w:tcPr>
            <w:tcW w:type="dxa" w:w="341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jc w:val="center"/>
            </w:pPr>
            <w:r>
              <w:t>________________</w:t>
            </w:r>
          </w:p>
        </w:tc>
        <w:tc>
          <w:tcPr>
            <w:tcW w:type="dxa" w:w="341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jc w:val="center"/>
            </w:pPr>
            <w:r>
              <w:t>______________________________</w:t>
              <w:br/>
              <w:t>(прізвище та ініціали)</w:t>
            </w:r>
          </w:p>
        </w:tc>
      </w:tr>
    </w:tbl>
    <w:sectPr w:rsidR="00FC693F" w:rsidRPr="0006063C" w:rsidSect="00034616">
      <w:pgSz w:w="12240" w:h="15840"/>
      <w:pgMar w:top="964" w:right="850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