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E93DF" w14:textId="77777777" w:rsidR="00041F84" w:rsidRPr="00FA39E1" w:rsidRDefault="00FA39E1" w:rsidP="000C3B94">
      <w:pPr>
        <w:spacing w:after="0" w:line="240" w:lineRule="auto"/>
        <w:ind w:firstLine="709"/>
        <w:jc w:val="center"/>
        <w:rPr>
          <w:lang w:val="ru-RU"/>
        </w:rPr>
      </w:pPr>
      <w:proofErr w:type="spellStart"/>
      <w:r w:rsidRPr="00FA39E1">
        <w:rPr>
          <w:b/>
          <w:lang w:val="ru-RU"/>
        </w:rPr>
        <w:t>Повідомлення</w:t>
      </w:r>
      <w:proofErr w:type="spellEnd"/>
      <w:r w:rsidRPr="00FA39E1">
        <w:rPr>
          <w:b/>
          <w:lang w:val="ru-RU"/>
        </w:rPr>
        <w:t xml:space="preserve"> про початок </w:t>
      </w:r>
      <w:proofErr w:type="spellStart"/>
      <w:r w:rsidRPr="00FA39E1">
        <w:rPr>
          <w:b/>
          <w:lang w:val="ru-RU"/>
        </w:rPr>
        <w:t>процедури</w:t>
      </w:r>
      <w:proofErr w:type="spellEnd"/>
      <w:r w:rsidRPr="00FA39E1">
        <w:rPr>
          <w:b/>
          <w:lang w:val="ru-RU"/>
        </w:rPr>
        <w:t xml:space="preserve"> </w:t>
      </w:r>
      <w:proofErr w:type="spellStart"/>
      <w:r w:rsidRPr="00FA39E1">
        <w:rPr>
          <w:b/>
          <w:lang w:val="ru-RU"/>
        </w:rPr>
        <w:t>визначення</w:t>
      </w:r>
      <w:proofErr w:type="spellEnd"/>
      <w:r w:rsidRPr="00FA39E1">
        <w:rPr>
          <w:b/>
          <w:lang w:val="ru-RU"/>
        </w:rPr>
        <w:t xml:space="preserve"> </w:t>
      </w:r>
      <w:proofErr w:type="spellStart"/>
      <w:r w:rsidRPr="00FA39E1">
        <w:rPr>
          <w:b/>
          <w:lang w:val="ru-RU"/>
        </w:rPr>
        <w:t>обсягу</w:t>
      </w:r>
      <w:proofErr w:type="spellEnd"/>
      <w:r w:rsidRPr="00FA39E1">
        <w:rPr>
          <w:b/>
          <w:lang w:val="ru-RU"/>
        </w:rPr>
        <w:t xml:space="preserve"> </w:t>
      </w:r>
      <w:proofErr w:type="spellStart"/>
      <w:r w:rsidRPr="00FA39E1">
        <w:rPr>
          <w:b/>
          <w:lang w:val="ru-RU"/>
        </w:rPr>
        <w:t>стратегічної</w:t>
      </w:r>
      <w:proofErr w:type="spellEnd"/>
      <w:r w:rsidRPr="00FA39E1">
        <w:rPr>
          <w:b/>
          <w:lang w:val="ru-RU"/>
        </w:rPr>
        <w:t xml:space="preserve"> </w:t>
      </w:r>
      <w:proofErr w:type="spellStart"/>
      <w:r w:rsidRPr="00FA39E1">
        <w:rPr>
          <w:b/>
          <w:lang w:val="ru-RU"/>
        </w:rPr>
        <w:t>екологічної</w:t>
      </w:r>
      <w:proofErr w:type="spellEnd"/>
      <w:r w:rsidRPr="00FA39E1">
        <w:rPr>
          <w:b/>
          <w:lang w:val="ru-RU"/>
        </w:rPr>
        <w:t xml:space="preserve"> </w:t>
      </w:r>
      <w:proofErr w:type="spellStart"/>
      <w:r w:rsidRPr="00FA39E1">
        <w:rPr>
          <w:b/>
          <w:lang w:val="ru-RU"/>
        </w:rPr>
        <w:t>оцінки</w:t>
      </w:r>
      <w:proofErr w:type="spellEnd"/>
    </w:p>
    <w:p w14:paraId="493B8A48" w14:textId="409FB485" w:rsidR="00041F84" w:rsidRPr="00FA39E1" w:rsidRDefault="00FA39E1" w:rsidP="000C3B94">
      <w:pPr>
        <w:spacing w:after="0" w:line="240" w:lineRule="auto"/>
        <w:ind w:firstLine="709"/>
        <w:jc w:val="both"/>
        <w:rPr>
          <w:lang w:val="ru-RU"/>
        </w:rPr>
      </w:pPr>
      <w:proofErr w:type="spellStart"/>
      <w:r w:rsidRPr="00FA39E1">
        <w:rPr>
          <w:lang w:val="ru-RU"/>
        </w:rPr>
        <w:t>Рогатинська</w:t>
      </w:r>
      <w:proofErr w:type="spellEnd"/>
      <w:r w:rsidRPr="00FA39E1">
        <w:rPr>
          <w:lang w:val="ru-RU"/>
        </w:rPr>
        <w:t xml:space="preserve"> </w:t>
      </w:r>
      <w:proofErr w:type="spellStart"/>
      <w:r w:rsidRPr="00FA39E1">
        <w:rPr>
          <w:lang w:val="ru-RU"/>
        </w:rPr>
        <w:t>міська</w:t>
      </w:r>
      <w:proofErr w:type="spellEnd"/>
      <w:r w:rsidRPr="00FA39E1">
        <w:rPr>
          <w:lang w:val="ru-RU"/>
        </w:rPr>
        <w:t xml:space="preserve"> рада </w:t>
      </w:r>
      <w:proofErr w:type="spellStart"/>
      <w:r w:rsidRPr="00FA39E1">
        <w:rPr>
          <w:lang w:val="ru-RU"/>
        </w:rPr>
        <w:t>повідомляє</w:t>
      </w:r>
      <w:proofErr w:type="spellEnd"/>
      <w:r w:rsidRPr="00FA39E1">
        <w:rPr>
          <w:lang w:val="ru-RU"/>
        </w:rPr>
        <w:t xml:space="preserve"> про початок </w:t>
      </w:r>
      <w:proofErr w:type="spellStart"/>
      <w:r w:rsidRPr="00FA39E1">
        <w:rPr>
          <w:lang w:val="ru-RU"/>
        </w:rPr>
        <w:t>визначення</w:t>
      </w:r>
      <w:proofErr w:type="spellEnd"/>
      <w:r w:rsidRPr="00FA39E1">
        <w:rPr>
          <w:lang w:val="ru-RU"/>
        </w:rPr>
        <w:t xml:space="preserve"> </w:t>
      </w:r>
      <w:proofErr w:type="spellStart"/>
      <w:r w:rsidRPr="00FA39E1">
        <w:rPr>
          <w:lang w:val="ru-RU"/>
        </w:rPr>
        <w:t>обсягу</w:t>
      </w:r>
      <w:proofErr w:type="spellEnd"/>
      <w:r w:rsidRPr="00FA39E1">
        <w:rPr>
          <w:lang w:val="ru-RU"/>
        </w:rPr>
        <w:t xml:space="preserve"> </w:t>
      </w:r>
      <w:proofErr w:type="spellStart"/>
      <w:r w:rsidRPr="00FA39E1">
        <w:rPr>
          <w:lang w:val="ru-RU"/>
        </w:rPr>
        <w:t>стратегічної</w:t>
      </w:r>
      <w:proofErr w:type="spellEnd"/>
      <w:r w:rsidRPr="00FA39E1">
        <w:rPr>
          <w:lang w:val="ru-RU"/>
        </w:rPr>
        <w:t xml:space="preserve"> </w:t>
      </w:r>
      <w:proofErr w:type="spellStart"/>
      <w:r w:rsidRPr="00FA39E1">
        <w:rPr>
          <w:lang w:val="ru-RU"/>
        </w:rPr>
        <w:t>екологічної</w:t>
      </w:r>
      <w:proofErr w:type="spellEnd"/>
      <w:r w:rsidRPr="00FA39E1">
        <w:rPr>
          <w:lang w:val="ru-RU"/>
        </w:rPr>
        <w:t xml:space="preserve"> </w:t>
      </w:r>
      <w:proofErr w:type="spellStart"/>
      <w:r w:rsidRPr="00FA39E1">
        <w:rPr>
          <w:lang w:val="ru-RU"/>
        </w:rPr>
        <w:t>оцінки</w:t>
      </w:r>
      <w:proofErr w:type="spellEnd"/>
      <w:r w:rsidRPr="00FA39E1">
        <w:rPr>
          <w:lang w:val="ru-RU"/>
        </w:rPr>
        <w:t xml:space="preserve">, </w:t>
      </w:r>
      <w:proofErr w:type="spellStart"/>
      <w:r w:rsidRPr="00FA39E1">
        <w:rPr>
          <w:lang w:val="ru-RU"/>
        </w:rPr>
        <w:t>обсягу</w:t>
      </w:r>
      <w:proofErr w:type="spellEnd"/>
      <w:r w:rsidRPr="00FA39E1">
        <w:rPr>
          <w:lang w:val="ru-RU"/>
        </w:rPr>
        <w:t xml:space="preserve"> </w:t>
      </w:r>
      <w:proofErr w:type="spellStart"/>
      <w:r w:rsidRPr="00FA39E1">
        <w:rPr>
          <w:lang w:val="ru-RU"/>
        </w:rPr>
        <w:t>досліджень</w:t>
      </w:r>
      <w:proofErr w:type="spellEnd"/>
      <w:r w:rsidRPr="00FA39E1">
        <w:rPr>
          <w:lang w:val="ru-RU"/>
        </w:rPr>
        <w:t xml:space="preserve">, </w:t>
      </w:r>
      <w:proofErr w:type="spellStart"/>
      <w:r w:rsidRPr="00FA39E1">
        <w:rPr>
          <w:lang w:val="ru-RU"/>
        </w:rPr>
        <w:t>методів</w:t>
      </w:r>
      <w:proofErr w:type="spellEnd"/>
      <w:r w:rsidRPr="00FA39E1">
        <w:rPr>
          <w:lang w:val="ru-RU"/>
        </w:rPr>
        <w:t xml:space="preserve"> </w:t>
      </w:r>
      <w:proofErr w:type="spellStart"/>
      <w:r w:rsidRPr="00FA39E1">
        <w:rPr>
          <w:lang w:val="ru-RU"/>
        </w:rPr>
        <w:t>екологічної</w:t>
      </w:r>
      <w:proofErr w:type="spellEnd"/>
      <w:r w:rsidRPr="00FA39E1">
        <w:rPr>
          <w:lang w:val="ru-RU"/>
        </w:rPr>
        <w:t xml:space="preserve"> </w:t>
      </w:r>
      <w:proofErr w:type="spellStart"/>
      <w:r w:rsidRPr="00FA39E1">
        <w:rPr>
          <w:lang w:val="ru-RU"/>
        </w:rPr>
        <w:t>оцінки</w:t>
      </w:r>
      <w:proofErr w:type="spellEnd"/>
      <w:r w:rsidRPr="00FA39E1">
        <w:rPr>
          <w:lang w:val="ru-RU"/>
        </w:rPr>
        <w:t xml:space="preserve">, </w:t>
      </w:r>
      <w:proofErr w:type="spellStart"/>
      <w:r w:rsidRPr="00FA39E1">
        <w:rPr>
          <w:lang w:val="ru-RU"/>
        </w:rPr>
        <w:t>рівня</w:t>
      </w:r>
      <w:proofErr w:type="spellEnd"/>
      <w:r w:rsidRPr="00FA39E1">
        <w:rPr>
          <w:lang w:val="ru-RU"/>
        </w:rPr>
        <w:t xml:space="preserve"> </w:t>
      </w:r>
      <w:proofErr w:type="spellStart"/>
      <w:r w:rsidRPr="00FA39E1">
        <w:rPr>
          <w:lang w:val="ru-RU"/>
        </w:rPr>
        <w:t>деталізації</w:t>
      </w:r>
      <w:proofErr w:type="spellEnd"/>
      <w:r w:rsidRPr="00FA39E1">
        <w:rPr>
          <w:lang w:val="ru-RU"/>
        </w:rPr>
        <w:t xml:space="preserve"> </w:t>
      </w:r>
      <w:proofErr w:type="spellStart"/>
      <w:r w:rsidRPr="00FA39E1">
        <w:rPr>
          <w:lang w:val="ru-RU"/>
        </w:rPr>
        <w:t>інформації</w:t>
      </w:r>
      <w:proofErr w:type="spellEnd"/>
      <w:r w:rsidRPr="00FA39E1">
        <w:rPr>
          <w:lang w:val="ru-RU"/>
        </w:rPr>
        <w:t xml:space="preserve">, </w:t>
      </w:r>
      <w:proofErr w:type="spellStart"/>
      <w:r w:rsidRPr="00FA39E1">
        <w:rPr>
          <w:lang w:val="ru-RU"/>
        </w:rPr>
        <w:t>що</w:t>
      </w:r>
      <w:proofErr w:type="spellEnd"/>
      <w:r w:rsidRPr="00FA39E1">
        <w:rPr>
          <w:lang w:val="ru-RU"/>
        </w:rPr>
        <w:t xml:space="preserve"> </w:t>
      </w:r>
      <w:proofErr w:type="spellStart"/>
      <w:r w:rsidRPr="00FA39E1">
        <w:rPr>
          <w:lang w:val="ru-RU"/>
        </w:rPr>
        <w:t>має</w:t>
      </w:r>
      <w:proofErr w:type="spellEnd"/>
      <w:r w:rsidRPr="00FA39E1">
        <w:rPr>
          <w:lang w:val="ru-RU"/>
        </w:rPr>
        <w:t xml:space="preserve"> бути включена до </w:t>
      </w:r>
      <w:proofErr w:type="spellStart"/>
      <w:r w:rsidRPr="00FA39E1">
        <w:rPr>
          <w:lang w:val="ru-RU"/>
        </w:rPr>
        <w:t>звіту</w:t>
      </w:r>
      <w:proofErr w:type="spellEnd"/>
      <w:r w:rsidRPr="00FA39E1">
        <w:rPr>
          <w:lang w:val="ru-RU"/>
        </w:rPr>
        <w:t xml:space="preserve"> про </w:t>
      </w:r>
      <w:proofErr w:type="spellStart"/>
      <w:r w:rsidRPr="00FA39E1">
        <w:rPr>
          <w:lang w:val="ru-RU"/>
        </w:rPr>
        <w:t>стратегічну</w:t>
      </w:r>
      <w:proofErr w:type="spellEnd"/>
      <w:r w:rsidRPr="00FA39E1">
        <w:rPr>
          <w:lang w:val="ru-RU"/>
        </w:rPr>
        <w:t xml:space="preserve"> </w:t>
      </w:r>
      <w:proofErr w:type="spellStart"/>
      <w:r w:rsidRPr="00FA39E1">
        <w:rPr>
          <w:lang w:val="ru-RU"/>
        </w:rPr>
        <w:t>екологічну</w:t>
      </w:r>
      <w:proofErr w:type="spellEnd"/>
      <w:r w:rsidRPr="00FA39E1">
        <w:rPr>
          <w:lang w:val="ru-RU"/>
        </w:rPr>
        <w:t xml:space="preserve"> </w:t>
      </w:r>
      <w:proofErr w:type="spellStart"/>
      <w:r w:rsidRPr="00FA39E1">
        <w:rPr>
          <w:lang w:val="ru-RU"/>
        </w:rPr>
        <w:t>оцінку</w:t>
      </w:r>
      <w:proofErr w:type="spellEnd"/>
      <w:r w:rsidRPr="00FA39E1">
        <w:rPr>
          <w:lang w:val="ru-RU"/>
        </w:rPr>
        <w:t xml:space="preserve"> (</w:t>
      </w:r>
      <w:proofErr w:type="spellStart"/>
      <w:r w:rsidRPr="00FA39E1">
        <w:rPr>
          <w:lang w:val="ru-RU"/>
        </w:rPr>
        <w:t>надалі</w:t>
      </w:r>
      <w:proofErr w:type="spellEnd"/>
      <w:r w:rsidRPr="00FA39E1">
        <w:rPr>
          <w:lang w:val="ru-RU"/>
        </w:rPr>
        <w:t xml:space="preserve"> - СЕО) документ</w:t>
      </w:r>
      <w:r w:rsidR="00810E79">
        <w:rPr>
          <w:lang w:val="uk-UA"/>
        </w:rPr>
        <w:t>а</w:t>
      </w:r>
      <w:r w:rsidRPr="00FA39E1">
        <w:rPr>
          <w:lang w:val="ru-RU"/>
        </w:rPr>
        <w:t xml:space="preserve"> державного </w:t>
      </w:r>
      <w:proofErr w:type="spellStart"/>
      <w:r w:rsidRPr="00FA39E1">
        <w:rPr>
          <w:lang w:val="ru-RU"/>
        </w:rPr>
        <w:t>планування</w:t>
      </w:r>
      <w:proofErr w:type="spellEnd"/>
      <w:r w:rsidRPr="00FA39E1">
        <w:rPr>
          <w:lang w:val="ru-RU"/>
        </w:rPr>
        <w:t xml:space="preserve"> «</w:t>
      </w:r>
      <w:proofErr w:type="spellStart"/>
      <w:r w:rsidRPr="00FA39E1">
        <w:rPr>
          <w:lang w:val="ru-RU"/>
        </w:rPr>
        <w:t>Стратегія</w:t>
      </w:r>
      <w:proofErr w:type="spellEnd"/>
      <w:r w:rsidRPr="00FA39E1">
        <w:rPr>
          <w:lang w:val="ru-RU"/>
        </w:rPr>
        <w:t xml:space="preserve"> </w:t>
      </w:r>
      <w:proofErr w:type="spellStart"/>
      <w:r w:rsidRPr="00FA39E1">
        <w:rPr>
          <w:lang w:val="ru-RU"/>
        </w:rPr>
        <w:t>розвитку</w:t>
      </w:r>
      <w:proofErr w:type="spellEnd"/>
      <w:r w:rsidRPr="00FA39E1">
        <w:rPr>
          <w:lang w:val="ru-RU"/>
        </w:rPr>
        <w:t xml:space="preserve"> </w:t>
      </w:r>
      <w:proofErr w:type="spellStart"/>
      <w:r w:rsidRPr="00FA39E1">
        <w:rPr>
          <w:lang w:val="ru-RU"/>
        </w:rPr>
        <w:t>Рогатинської</w:t>
      </w:r>
      <w:proofErr w:type="spellEnd"/>
      <w:r w:rsidRPr="00FA39E1">
        <w:rPr>
          <w:lang w:val="ru-RU"/>
        </w:rPr>
        <w:t xml:space="preserve"> </w:t>
      </w:r>
      <w:proofErr w:type="spellStart"/>
      <w:r w:rsidRPr="00FA39E1">
        <w:rPr>
          <w:lang w:val="ru-RU"/>
        </w:rPr>
        <w:t>міської</w:t>
      </w:r>
      <w:proofErr w:type="spellEnd"/>
      <w:r w:rsidRPr="00FA39E1">
        <w:rPr>
          <w:lang w:val="ru-RU"/>
        </w:rPr>
        <w:t xml:space="preserve"> </w:t>
      </w:r>
      <w:proofErr w:type="spellStart"/>
      <w:r w:rsidRPr="00FA39E1">
        <w:rPr>
          <w:lang w:val="ru-RU"/>
        </w:rPr>
        <w:t>територіальної</w:t>
      </w:r>
      <w:proofErr w:type="spellEnd"/>
      <w:r w:rsidRPr="00FA39E1">
        <w:rPr>
          <w:lang w:val="ru-RU"/>
        </w:rPr>
        <w:t xml:space="preserve"> </w:t>
      </w:r>
      <w:proofErr w:type="spellStart"/>
      <w:r w:rsidRPr="00FA39E1">
        <w:rPr>
          <w:lang w:val="ru-RU"/>
        </w:rPr>
        <w:t>громади</w:t>
      </w:r>
      <w:proofErr w:type="spellEnd"/>
      <w:r w:rsidRPr="00FA39E1">
        <w:rPr>
          <w:lang w:val="ru-RU"/>
        </w:rPr>
        <w:t xml:space="preserve"> на 2023 - 2029 роки з перспективою </w:t>
      </w:r>
      <w:proofErr w:type="spellStart"/>
      <w:r w:rsidRPr="00FA39E1">
        <w:rPr>
          <w:lang w:val="ru-RU"/>
        </w:rPr>
        <w:t>дії</w:t>
      </w:r>
      <w:proofErr w:type="spellEnd"/>
      <w:r w:rsidRPr="00FA39E1">
        <w:rPr>
          <w:lang w:val="ru-RU"/>
        </w:rPr>
        <w:t xml:space="preserve"> до 2034 року та План </w:t>
      </w:r>
      <w:proofErr w:type="spellStart"/>
      <w:r w:rsidRPr="00FA39E1">
        <w:rPr>
          <w:lang w:val="ru-RU"/>
        </w:rPr>
        <w:t>заходів</w:t>
      </w:r>
      <w:proofErr w:type="spellEnd"/>
      <w:r w:rsidRPr="00FA39E1">
        <w:rPr>
          <w:lang w:val="ru-RU"/>
        </w:rPr>
        <w:t xml:space="preserve"> на 2027 - 2029 роки з </w:t>
      </w:r>
      <w:proofErr w:type="spellStart"/>
      <w:r w:rsidRPr="00FA39E1">
        <w:rPr>
          <w:lang w:val="ru-RU"/>
        </w:rPr>
        <w:t>реалізації</w:t>
      </w:r>
      <w:proofErr w:type="spellEnd"/>
      <w:r w:rsidRPr="00FA39E1">
        <w:rPr>
          <w:lang w:val="ru-RU"/>
        </w:rPr>
        <w:t xml:space="preserve"> </w:t>
      </w:r>
      <w:proofErr w:type="spellStart"/>
      <w:r w:rsidRPr="00FA39E1">
        <w:rPr>
          <w:lang w:val="ru-RU"/>
        </w:rPr>
        <w:t>Стратегії</w:t>
      </w:r>
      <w:proofErr w:type="spellEnd"/>
      <w:r w:rsidRPr="00FA39E1">
        <w:rPr>
          <w:lang w:val="ru-RU"/>
        </w:rPr>
        <w:t xml:space="preserve"> </w:t>
      </w:r>
      <w:proofErr w:type="spellStart"/>
      <w:r w:rsidRPr="00FA39E1">
        <w:rPr>
          <w:lang w:val="ru-RU"/>
        </w:rPr>
        <w:t>розвитку</w:t>
      </w:r>
      <w:proofErr w:type="spellEnd"/>
      <w:r w:rsidRPr="00FA39E1">
        <w:rPr>
          <w:lang w:val="ru-RU"/>
        </w:rPr>
        <w:t xml:space="preserve"> </w:t>
      </w:r>
      <w:proofErr w:type="spellStart"/>
      <w:r w:rsidRPr="00FA39E1">
        <w:rPr>
          <w:lang w:val="ru-RU"/>
        </w:rPr>
        <w:t>Рогатинської</w:t>
      </w:r>
      <w:proofErr w:type="spellEnd"/>
      <w:r w:rsidRPr="00FA39E1">
        <w:rPr>
          <w:lang w:val="ru-RU"/>
        </w:rPr>
        <w:t xml:space="preserve"> </w:t>
      </w:r>
      <w:proofErr w:type="spellStart"/>
      <w:r w:rsidRPr="00FA39E1">
        <w:rPr>
          <w:lang w:val="ru-RU"/>
        </w:rPr>
        <w:t>міської</w:t>
      </w:r>
      <w:proofErr w:type="spellEnd"/>
      <w:r w:rsidRPr="00FA39E1">
        <w:rPr>
          <w:lang w:val="ru-RU"/>
        </w:rPr>
        <w:t xml:space="preserve"> </w:t>
      </w:r>
      <w:proofErr w:type="spellStart"/>
      <w:r w:rsidRPr="00FA39E1">
        <w:rPr>
          <w:lang w:val="ru-RU"/>
        </w:rPr>
        <w:t>територіальної</w:t>
      </w:r>
      <w:proofErr w:type="spellEnd"/>
      <w:r w:rsidRPr="00FA39E1">
        <w:rPr>
          <w:lang w:val="ru-RU"/>
        </w:rPr>
        <w:t xml:space="preserve"> </w:t>
      </w:r>
      <w:proofErr w:type="spellStart"/>
      <w:r w:rsidRPr="00FA39E1">
        <w:rPr>
          <w:lang w:val="ru-RU"/>
        </w:rPr>
        <w:t>громади</w:t>
      </w:r>
      <w:proofErr w:type="spellEnd"/>
      <w:r w:rsidRPr="00FA39E1">
        <w:rPr>
          <w:lang w:val="ru-RU"/>
        </w:rPr>
        <w:t>» (</w:t>
      </w:r>
      <w:proofErr w:type="spellStart"/>
      <w:r w:rsidRPr="00FA39E1">
        <w:rPr>
          <w:lang w:val="ru-RU"/>
        </w:rPr>
        <w:t>надалі</w:t>
      </w:r>
      <w:proofErr w:type="spellEnd"/>
      <w:r w:rsidRPr="00FA39E1">
        <w:rPr>
          <w:lang w:val="ru-RU"/>
        </w:rPr>
        <w:t xml:space="preserve"> - ДДП).</w:t>
      </w:r>
    </w:p>
    <w:p w14:paraId="0C34D5CF" w14:textId="77777777" w:rsidR="00041F84" w:rsidRPr="00FA39E1" w:rsidRDefault="00FA39E1" w:rsidP="000C3B94">
      <w:pPr>
        <w:spacing w:after="0" w:line="240" w:lineRule="auto"/>
        <w:ind w:firstLine="709"/>
        <w:jc w:val="both"/>
        <w:rPr>
          <w:lang w:val="ru-RU"/>
        </w:rPr>
      </w:pPr>
      <w:r w:rsidRPr="00FA39E1">
        <w:rPr>
          <w:lang w:val="ru-RU"/>
        </w:rPr>
        <w:t xml:space="preserve">Орган, </w:t>
      </w:r>
      <w:proofErr w:type="spellStart"/>
      <w:r w:rsidRPr="00FA39E1">
        <w:rPr>
          <w:lang w:val="ru-RU"/>
        </w:rPr>
        <w:t>що</w:t>
      </w:r>
      <w:proofErr w:type="spellEnd"/>
      <w:r w:rsidRPr="00FA39E1">
        <w:rPr>
          <w:lang w:val="ru-RU"/>
        </w:rPr>
        <w:t xml:space="preserve"> </w:t>
      </w:r>
      <w:proofErr w:type="spellStart"/>
      <w:r w:rsidRPr="00FA39E1">
        <w:rPr>
          <w:lang w:val="ru-RU"/>
        </w:rPr>
        <w:t>прийматиме</w:t>
      </w:r>
      <w:proofErr w:type="spellEnd"/>
      <w:r w:rsidRPr="00FA39E1">
        <w:rPr>
          <w:lang w:val="ru-RU"/>
        </w:rPr>
        <w:t xml:space="preserve"> </w:t>
      </w:r>
      <w:proofErr w:type="spellStart"/>
      <w:r w:rsidRPr="00FA39E1">
        <w:rPr>
          <w:lang w:val="ru-RU"/>
        </w:rPr>
        <w:t>рішення</w:t>
      </w:r>
      <w:proofErr w:type="spellEnd"/>
      <w:r w:rsidRPr="00FA39E1">
        <w:rPr>
          <w:lang w:val="ru-RU"/>
        </w:rPr>
        <w:t xml:space="preserve"> про </w:t>
      </w:r>
      <w:proofErr w:type="spellStart"/>
      <w:r w:rsidRPr="00FA39E1">
        <w:rPr>
          <w:lang w:val="ru-RU"/>
        </w:rPr>
        <w:t>затвердження</w:t>
      </w:r>
      <w:proofErr w:type="spellEnd"/>
      <w:r w:rsidRPr="00FA39E1">
        <w:rPr>
          <w:lang w:val="ru-RU"/>
        </w:rPr>
        <w:t xml:space="preserve"> ДДП - </w:t>
      </w:r>
      <w:proofErr w:type="spellStart"/>
      <w:r w:rsidRPr="00FA39E1">
        <w:rPr>
          <w:lang w:val="ru-RU"/>
        </w:rPr>
        <w:t>Рогатинська</w:t>
      </w:r>
      <w:proofErr w:type="spellEnd"/>
      <w:r w:rsidRPr="00FA39E1">
        <w:rPr>
          <w:lang w:val="ru-RU"/>
        </w:rPr>
        <w:t xml:space="preserve"> </w:t>
      </w:r>
      <w:proofErr w:type="spellStart"/>
      <w:r w:rsidRPr="00FA39E1">
        <w:rPr>
          <w:lang w:val="ru-RU"/>
        </w:rPr>
        <w:t>міська</w:t>
      </w:r>
      <w:proofErr w:type="spellEnd"/>
      <w:r w:rsidRPr="00FA39E1">
        <w:rPr>
          <w:lang w:val="ru-RU"/>
        </w:rPr>
        <w:t xml:space="preserve"> рада.</w:t>
      </w:r>
    </w:p>
    <w:p w14:paraId="61FB1E05" w14:textId="008AD7FD" w:rsidR="00041F84" w:rsidRPr="003878CF" w:rsidRDefault="00FA39E1" w:rsidP="000C3B94">
      <w:pPr>
        <w:spacing w:after="0" w:line="240" w:lineRule="auto"/>
        <w:ind w:firstLine="709"/>
        <w:jc w:val="both"/>
        <w:rPr>
          <w:lang w:val="uk-UA"/>
        </w:rPr>
      </w:pPr>
      <w:proofErr w:type="spellStart"/>
      <w:r w:rsidRPr="00FA39E1">
        <w:rPr>
          <w:lang w:val="ru-RU"/>
        </w:rPr>
        <w:t>Термін</w:t>
      </w:r>
      <w:proofErr w:type="spellEnd"/>
      <w:r w:rsidRPr="00FA39E1">
        <w:rPr>
          <w:lang w:val="ru-RU"/>
        </w:rPr>
        <w:t xml:space="preserve"> </w:t>
      </w:r>
      <w:proofErr w:type="spellStart"/>
      <w:r w:rsidRPr="00FA39E1">
        <w:rPr>
          <w:lang w:val="ru-RU"/>
        </w:rPr>
        <w:t>процедури</w:t>
      </w:r>
      <w:proofErr w:type="spellEnd"/>
      <w:r w:rsidRPr="00FA39E1">
        <w:rPr>
          <w:lang w:val="ru-RU"/>
        </w:rPr>
        <w:t xml:space="preserve"> </w:t>
      </w:r>
      <w:proofErr w:type="spellStart"/>
      <w:r w:rsidRPr="00FA39E1">
        <w:rPr>
          <w:lang w:val="ru-RU"/>
        </w:rPr>
        <w:t>громадського</w:t>
      </w:r>
      <w:proofErr w:type="spellEnd"/>
      <w:r w:rsidRPr="00FA39E1">
        <w:rPr>
          <w:lang w:val="ru-RU"/>
        </w:rPr>
        <w:t xml:space="preserve"> </w:t>
      </w:r>
      <w:proofErr w:type="spellStart"/>
      <w:r w:rsidRPr="00FA39E1">
        <w:rPr>
          <w:lang w:val="ru-RU"/>
        </w:rPr>
        <w:t>обговорення</w:t>
      </w:r>
      <w:proofErr w:type="spellEnd"/>
      <w:r w:rsidRPr="00FA39E1">
        <w:rPr>
          <w:lang w:val="ru-RU"/>
        </w:rPr>
        <w:t xml:space="preserve"> (шляхом </w:t>
      </w:r>
      <w:proofErr w:type="spellStart"/>
      <w:r w:rsidRPr="00FA39E1">
        <w:rPr>
          <w:lang w:val="ru-RU"/>
        </w:rPr>
        <w:t>надання</w:t>
      </w:r>
      <w:proofErr w:type="spellEnd"/>
      <w:r w:rsidRPr="00FA39E1">
        <w:rPr>
          <w:lang w:val="ru-RU"/>
        </w:rPr>
        <w:t xml:space="preserve"> </w:t>
      </w:r>
      <w:proofErr w:type="spellStart"/>
      <w:r w:rsidRPr="00FA39E1">
        <w:rPr>
          <w:lang w:val="ru-RU"/>
        </w:rPr>
        <w:t>письмових</w:t>
      </w:r>
      <w:proofErr w:type="spellEnd"/>
      <w:r w:rsidRPr="00FA39E1">
        <w:rPr>
          <w:lang w:val="ru-RU"/>
        </w:rPr>
        <w:t xml:space="preserve"> </w:t>
      </w:r>
      <w:proofErr w:type="spellStart"/>
      <w:r w:rsidRPr="00FA39E1">
        <w:rPr>
          <w:lang w:val="ru-RU"/>
        </w:rPr>
        <w:t>пропозицій</w:t>
      </w:r>
      <w:proofErr w:type="spellEnd"/>
      <w:r w:rsidRPr="00FA39E1">
        <w:rPr>
          <w:lang w:val="ru-RU"/>
        </w:rPr>
        <w:t xml:space="preserve">) - не </w:t>
      </w:r>
      <w:proofErr w:type="spellStart"/>
      <w:r w:rsidRPr="00FA39E1">
        <w:rPr>
          <w:lang w:val="ru-RU"/>
        </w:rPr>
        <w:t>менше</w:t>
      </w:r>
      <w:proofErr w:type="spellEnd"/>
      <w:r w:rsidRPr="00FA39E1">
        <w:rPr>
          <w:lang w:val="ru-RU"/>
        </w:rPr>
        <w:t xml:space="preserve"> як 10 </w:t>
      </w:r>
      <w:proofErr w:type="spellStart"/>
      <w:r w:rsidRPr="00FA39E1">
        <w:rPr>
          <w:lang w:val="ru-RU"/>
        </w:rPr>
        <w:t>днів</w:t>
      </w:r>
      <w:proofErr w:type="spellEnd"/>
      <w:r w:rsidRPr="00FA39E1">
        <w:rPr>
          <w:lang w:val="ru-RU"/>
        </w:rPr>
        <w:t xml:space="preserve"> з </w:t>
      </w:r>
      <w:proofErr w:type="spellStart"/>
      <w:r w:rsidRPr="00FA39E1">
        <w:rPr>
          <w:lang w:val="ru-RU"/>
        </w:rPr>
        <w:t>дати</w:t>
      </w:r>
      <w:proofErr w:type="spellEnd"/>
      <w:r w:rsidRPr="00FA39E1">
        <w:rPr>
          <w:lang w:val="ru-RU"/>
        </w:rPr>
        <w:t xml:space="preserve"> </w:t>
      </w:r>
      <w:proofErr w:type="spellStart"/>
      <w:r w:rsidRPr="00FA39E1">
        <w:rPr>
          <w:lang w:val="ru-RU"/>
        </w:rPr>
        <w:t>опублікування</w:t>
      </w:r>
      <w:proofErr w:type="spellEnd"/>
      <w:r w:rsidRPr="00FA39E1">
        <w:rPr>
          <w:lang w:val="ru-RU"/>
        </w:rPr>
        <w:t xml:space="preserve"> Заяви про </w:t>
      </w:r>
      <w:proofErr w:type="spellStart"/>
      <w:r w:rsidRPr="00FA39E1">
        <w:rPr>
          <w:lang w:val="ru-RU"/>
        </w:rPr>
        <w:t>визначення</w:t>
      </w:r>
      <w:proofErr w:type="spellEnd"/>
      <w:r w:rsidRPr="00FA39E1">
        <w:rPr>
          <w:lang w:val="ru-RU"/>
        </w:rPr>
        <w:t xml:space="preserve"> </w:t>
      </w:r>
      <w:proofErr w:type="spellStart"/>
      <w:r w:rsidRPr="00FA39E1">
        <w:rPr>
          <w:lang w:val="ru-RU"/>
        </w:rPr>
        <w:t>обсягу</w:t>
      </w:r>
      <w:proofErr w:type="spellEnd"/>
      <w:r w:rsidRPr="00FA39E1">
        <w:rPr>
          <w:lang w:val="ru-RU"/>
        </w:rPr>
        <w:t xml:space="preserve"> </w:t>
      </w:r>
      <w:proofErr w:type="spellStart"/>
      <w:r w:rsidRPr="00FA39E1">
        <w:rPr>
          <w:lang w:val="ru-RU"/>
        </w:rPr>
        <w:t>стратегічної</w:t>
      </w:r>
      <w:proofErr w:type="spellEnd"/>
      <w:r w:rsidRPr="00FA39E1">
        <w:rPr>
          <w:lang w:val="ru-RU"/>
        </w:rPr>
        <w:t xml:space="preserve"> </w:t>
      </w:r>
      <w:proofErr w:type="spellStart"/>
      <w:r w:rsidRPr="00FA39E1">
        <w:rPr>
          <w:lang w:val="ru-RU"/>
        </w:rPr>
        <w:t>екологічної</w:t>
      </w:r>
      <w:proofErr w:type="spellEnd"/>
      <w:r w:rsidRPr="00FA39E1">
        <w:rPr>
          <w:lang w:val="ru-RU"/>
        </w:rPr>
        <w:t xml:space="preserve"> </w:t>
      </w:r>
      <w:proofErr w:type="spellStart"/>
      <w:r w:rsidRPr="00FA39E1">
        <w:rPr>
          <w:lang w:val="ru-RU"/>
        </w:rPr>
        <w:t>оцінки</w:t>
      </w:r>
      <w:proofErr w:type="spellEnd"/>
      <w:r w:rsidRPr="00FA39E1">
        <w:rPr>
          <w:lang w:val="ru-RU"/>
        </w:rPr>
        <w:t xml:space="preserve"> та </w:t>
      </w:r>
      <w:proofErr w:type="spellStart"/>
      <w:r w:rsidRPr="00FA39E1">
        <w:rPr>
          <w:lang w:val="ru-RU"/>
        </w:rPr>
        <w:t>внесення</w:t>
      </w:r>
      <w:proofErr w:type="spellEnd"/>
      <w:r w:rsidRPr="00FA39E1">
        <w:rPr>
          <w:lang w:val="ru-RU"/>
        </w:rPr>
        <w:t xml:space="preserve"> до </w:t>
      </w:r>
      <w:proofErr w:type="spellStart"/>
      <w:r w:rsidRPr="00FA39E1">
        <w:rPr>
          <w:lang w:val="ru-RU"/>
        </w:rPr>
        <w:t>Єдиного</w:t>
      </w:r>
      <w:proofErr w:type="spellEnd"/>
      <w:r w:rsidRPr="00FA39E1">
        <w:rPr>
          <w:lang w:val="ru-RU"/>
        </w:rPr>
        <w:t xml:space="preserve"> </w:t>
      </w:r>
      <w:proofErr w:type="spellStart"/>
      <w:r w:rsidRPr="00FA39E1">
        <w:rPr>
          <w:lang w:val="ru-RU"/>
        </w:rPr>
        <w:t>реєстру</w:t>
      </w:r>
      <w:proofErr w:type="spellEnd"/>
      <w:r w:rsidRPr="00FA39E1">
        <w:rPr>
          <w:lang w:val="ru-RU"/>
        </w:rPr>
        <w:t xml:space="preserve"> </w:t>
      </w:r>
      <w:proofErr w:type="spellStart"/>
      <w:r w:rsidRPr="00FA39E1">
        <w:rPr>
          <w:lang w:val="ru-RU"/>
        </w:rPr>
        <w:t>стратегічної</w:t>
      </w:r>
      <w:proofErr w:type="spellEnd"/>
      <w:r w:rsidRPr="00FA39E1">
        <w:rPr>
          <w:lang w:val="ru-RU"/>
        </w:rPr>
        <w:t xml:space="preserve"> </w:t>
      </w:r>
      <w:proofErr w:type="spellStart"/>
      <w:r w:rsidRPr="00FA39E1">
        <w:rPr>
          <w:lang w:val="ru-RU"/>
        </w:rPr>
        <w:t>екологічної</w:t>
      </w:r>
      <w:proofErr w:type="spellEnd"/>
      <w:r w:rsidRPr="00FA39E1">
        <w:rPr>
          <w:lang w:val="ru-RU"/>
        </w:rPr>
        <w:t xml:space="preserve"> </w:t>
      </w:r>
      <w:proofErr w:type="spellStart"/>
      <w:r w:rsidRPr="00FA39E1">
        <w:rPr>
          <w:lang w:val="ru-RU"/>
        </w:rPr>
        <w:t>оцінки</w:t>
      </w:r>
      <w:proofErr w:type="spellEnd"/>
      <w:r w:rsidRPr="00FA39E1">
        <w:rPr>
          <w:lang w:val="ru-RU"/>
        </w:rPr>
        <w:t xml:space="preserve"> (</w:t>
      </w:r>
      <w:hyperlink r:id="rId6" w:history="1">
        <w:r w:rsidR="00810E79" w:rsidRPr="00116585">
          <w:rPr>
            <w:rStyle w:val="affa"/>
          </w:rPr>
          <w:t>https</w:t>
        </w:r>
        <w:r w:rsidR="00810E79" w:rsidRPr="00FA39E1">
          <w:rPr>
            <w:rStyle w:val="affa"/>
            <w:lang w:val="ru-RU"/>
          </w:rPr>
          <w:t>://</w:t>
        </w:r>
        <w:r w:rsidR="00810E79" w:rsidRPr="00116585">
          <w:rPr>
            <w:rStyle w:val="affa"/>
          </w:rPr>
          <w:t>my</w:t>
        </w:r>
        <w:r w:rsidR="00810E79" w:rsidRPr="00FA39E1">
          <w:rPr>
            <w:rStyle w:val="affa"/>
            <w:lang w:val="ru-RU"/>
          </w:rPr>
          <w:t>.</w:t>
        </w:r>
        <w:r w:rsidR="00810E79" w:rsidRPr="00116585">
          <w:rPr>
            <w:rStyle w:val="affa"/>
          </w:rPr>
          <w:t>eco</w:t>
        </w:r>
        <w:r w:rsidR="00810E79" w:rsidRPr="00FA39E1">
          <w:rPr>
            <w:rStyle w:val="affa"/>
            <w:lang w:val="ru-RU"/>
          </w:rPr>
          <w:t>.</w:t>
        </w:r>
        <w:r w:rsidR="00810E79" w:rsidRPr="00116585">
          <w:rPr>
            <w:rStyle w:val="affa"/>
          </w:rPr>
          <w:t>gov</w:t>
        </w:r>
        <w:r w:rsidR="00810E79" w:rsidRPr="00FA39E1">
          <w:rPr>
            <w:rStyle w:val="affa"/>
            <w:lang w:val="ru-RU"/>
          </w:rPr>
          <w:t>.</w:t>
        </w:r>
        <w:proofErr w:type="spellStart"/>
        <w:r w:rsidR="00810E79" w:rsidRPr="00116585">
          <w:rPr>
            <w:rStyle w:val="affa"/>
          </w:rPr>
          <w:t>ua</w:t>
        </w:r>
        <w:proofErr w:type="spellEnd"/>
        <w:r w:rsidR="00810E79" w:rsidRPr="00FA39E1">
          <w:rPr>
            <w:rStyle w:val="affa"/>
            <w:lang w:val="ru-RU"/>
          </w:rPr>
          <w:t>/</w:t>
        </w:r>
        <w:r w:rsidR="00810E79" w:rsidRPr="00116585">
          <w:rPr>
            <w:rStyle w:val="affa"/>
          </w:rPr>
          <w:t>registry</w:t>
        </w:r>
      </w:hyperlink>
      <w:r w:rsidRPr="00FA39E1">
        <w:rPr>
          <w:lang w:val="ru-RU"/>
        </w:rPr>
        <w:t xml:space="preserve">), </w:t>
      </w:r>
      <w:proofErr w:type="spellStart"/>
      <w:r w:rsidR="003878CF" w:rsidRPr="00FA39E1">
        <w:rPr>
          <w:lang w:val="ru-RU"/>
        </w:rPr>
        <w:t>тобто</w:t>
      </w:r>
      <w:proofErr w:type="spellEnd"/>
      <w:r w:rsidR="003878CF" w:rsidRPr="00FA39E1">
        <w:rPr>
          <w:lang w:val="ru-RU"/>
        </w:rPr>
        <w:t xml:space="preserve"> з 0</w:t>
      </w:r>
      <w:r>
        <w:rPr>
          <w:lang w:val="uk-UA"/>
        </w:rPr>
        <w:t>5</w:t>
      </w:r>
      <w:r w:rsidR="003878CF" w:rsidRPr="00FA39E1">
        <w:rPr>
          <w:lang w:val="ru-RU"/>
        </w:rPr>
        <w:t>.05.2026 до 1</w:t>
      </w:r>
      <w:r>
        <w:rPr>
          <w:lang w:val="uk-UA"/>
        </w:rPr>
        <w:t>5</w:t>
      </w:r>
      <w:r w:rsidR="003878CF" w:rsidRPr="00FA39E1">
        <w:rPr>
          <w:lang w:val="ru-RU"/>
        </w:rPr>
        <w:t>.05.2026</w:t>
      </w:r>
      <w:r w:rsidR="003878CF">
        <w:rPr>
          <w:lang w:val="uk-UA"/>
        </w:rPr>
        <w:t>.</w:t>
      </w:r>
    </w:p>
    <w:p w14:paraId="79BB8C04" w14:textId="77777777" w:rsidR="00041F84" w:rsidRPr="00FA39E1" w:rsidRDefault="00FA39E1" w:rsidP="000C3B94">
      <w:pPr>
        <w:spacing w:after="0" w:line="240" w:lineRule="auto"/>
        <w:ind w:firstLine="709"/>
        <w:jc w:val="both"/>
        <w:rPr>
          <w:lang w:val="ru-RU"/>
        </w:rPr>
      </w:pPr>
      <w:proofErr w:type="spellStart"/>
      <w:r w:rsidRPr="00FA39E1">
        <w:rPr>
          <w:lang w:val="ru-RU"/>
        </w:rPr>
        <w:t>Згідно</w:t>
      </w:r>
      <w:proofErr w:type="spellEnd"/>
      <w:r w:rsidRPr="00FA39E1">
        <w:rPr>
          <w:lang w:val="ru-RU"/>
        </w:rPr>
        <w:t xml:space="preserve"> </w:t>
      </w:r>
      <w:proofErr w:type="spellStart"/>
      <w:r w:rsidRPr="00FA39E1">
        <w:rPr>
          <w:lang w:val="ru-RU"/>
        </w:rPr>
        <w:t>зі</w:t>
      </w:r>
      <w:proofErr w:type="spellEnd"/>
      <w:r w:rsidRPr="00FA39E1">
        <w:rPr>
          <w:lang w:val="ru-RU"/>
        </w:rPr>
        <w:t xml:space="preserve"> ст. 12 Закону </w:t>
      </w:r>
      <w:proofErr w:type="spellStart"/>
      <w:r w:rsidRPr="00FA39E1">
        <w:rPr>
          <w:lang w:val="ru-RU"/>
        </w:rPr>
        <w:t>України</w:t>
      </w:r>
      <w:proofErr w:type="spellEnd"/>
      <w:r w:rsidRPr="00FA39E1">
        <w:rPr>
          <w:lang w:val="ru-RU"/>
        </w:rPr>
        <w:t xml:space="preserve"> «Про </w:t>
      </w:r>
      <w:proofErr w:type="spellStart"/>
      <w:r w:rsidRPr="00FA39E1">
        <w:rPr>
          <w:lang w:val="ru-RU"/>
        </w:rPr>
        <w:t>стратегічну</w:t>
      </w:r>
      <w:proofErr w:type="spellEnd"/>
      <w:r w:rsidRPr="00FA39E1">
        <w:rPr>
          <w:lang w:val="ru-RU"/>
        </w:rPr>
        <w:t xml:space="preserve"> </w:t>
      </w:r>
      <w:proofErr w:type="spellStart"/>
      <w:r w:rsidRPr="00FA39E1">
        <w:rPr>
          <w:lang w:val="ru-RU"/>
        </w:rPr>
        <w:t>екологічну</w:t>
      </w:r>
      <w:proofErr w:type="spellEnd"/>
      <w:r w:rsidRPr="00FA39E1">
        <w:rPr>
          <w:lang w:val="ru-RU"/>
        </w:rPr>
        <w:t xml:space="preserve"> </w:t>
      </w:r>
      <w:proofErr w:type="spellStart"/>
      <w:r w:rsidRPr="00FA39E1">
        <w:rPr>
          <w:lang w:val="ru-RU"/>
        </w:rPr>
        <w:t>оцінку</w:t>
      </w:r>
      <w:proofErr w:type="spellEnd"/>
      <w:r w:rsidRPr="00FA39E1">
        <w:rPr>
          <w:lang w:val="ru-RU"/>
        </w:rPr>
        <w:t xml:space="preserve">» </w:t>
      </w:r>
      <w:proofErr w:type="spellStart"/>
      <w:r w:rsidRPr="00FA39E1">
        <w:rPr>
          <w:lang w:val="ru-RU"/>
        </w:rPr>
        <w:t>громадськість</w:t>
      </w:r>
      <w:proofErr w:type="spellEnd"/>
      <w:r w:rsidRPr="00FA39E1">
        <w:rPr>
          <w:lang w:val="ru-RU"/>
        </w:rPr>
        <w:t xml:space="preserve"> в межах строку </w:t>
      </w:r>
      <w:proofErr w:type="spellStart"/>
      <w:r w:rsidRPr="00FA39E1">
        <w:rPr>
          <w:lang w:val="ru-RU"/>
        </w:rPr>
        <w:t>громадського</w:t>
      </w:r>
      <w:proofErr w:type="spellEnd"/>
      <w:r w:rsidRPr="00FA39E1">
        <w:rPr>
          <w:lang w:val="ru-RU"/>
        </w:rPr>
        <w:t xml:space="preserve"> </w:t>
      </w:r>
      <w:proofErr w:type="spellStart"/>
      <w:r w:rsidRPr="00FA39E1">
        <w:rPr>
          <w:lang w:val="ru-RU"/>
        </w:rPr>
        <w:t>обговорення</w:t>
      </w:r>
      <w:proofErr w:type="spellEnd"/>
      <w:r w:rsidRPr="00FA39E1">
        <w:rPr>
          <w:lang w:val="ru-RU"/>
        </w:rPr>
        <w:t xml:space="preserve"> </w:t>
      </w:r>
      <w:proofErr w:type="spellStart"/>
      <w:r w:rsidRPr="00FA39E1">
        <w:rPr>
          <w:lang w:val="ru-RU"/>
        </w:rPr>
        <w:t>має</w:t>
      </w:r>
      <w:proofErr w:type="spellEnd"/>
      <w:r w:rsidRPr="00FA39E1">
        <w:rPr>
          <w:lang w:val="ru-RU"/>
        </w:rPr>
        <w:t xml:space="preserve"> право подати в </w:t>
      </w:r>
      <w:proofErr w:type="spellStart"/>
      <w:r w:rsidRPr="00FA39E1">
        <w:rPr>
          <w:lang w:val="ru-RU"/>
        </w:rPr>
        <w:t>письмовій</w:t>
      </w:r>
      <w:proofErr w:type="spellEnd"/>
      <w:r w:rsidRPr="00FA39E1">
        <w:rPr>
          <w:lang w:val="ru-RU"/>
        </w:rPr>
        <w:t xml:space="preserve"> </w:t>
      </w:r>
      <w:proofErr w:type="spellStart"/>
      <w:r w:rsidRPr="00FA39E1">
        <w:rPr>
          <w:lang w:val="ru-RU"/>
        </w:rPr>
        <w:t>формі</w:t>
      </w:r>
      <w:proofErr w:type="spellEnd"/>
      <w:r w:rsidRPr="00FA39E1">
        <w:rPr>
          <w:lang w:val="ru-RU"/>
        </w:rPr>
        <w:t xml:space="preserve"> (в тому </w:t>
      </w:r>
      <w:proofErr w:type="spellStart"/>
      <w:r w:rsidRPr="00FA39E1">
        <w:rPr>
          <w:lang w:val="ru-RU"/>
        </w:rPr>
        <w:t>числі</w:t>
      </w:r>
      <w:proofErr w:type="spellEnd"/>
      <w:r w:rsidRPr="00FA39E1">
        <w:rPr>
          <w:lang w:val="ru-RU"/>
        </w:rPr>
        <w:t xml:space="preserve"> в </w:t>
      </w:r>
      <w:proofErr w:type="spellStart"/>
      <w:r w:rsidRPr="00FA39E1">
        <w:rPr>
          <w:lang w:val="ru-RU"/>
        </w:rPr>
        <w:t>електронному</w:t>
      </w:r>
      <w:proofErr w:type="spellEnd"/>
      <w:r w:rsidRPr="00FA39E1">
        <w:rPr>
          <w:lang w:val="ru-RU"/>
        </w:rPr>
        <w:t xml:space="preserve"> </w:t>
      </w:r>
      <w:proofErr w:type="spellStart"/>
      <w:r w:rsidRPr="00FA39E1">
        <w:rPr>
          <w:lang w:val="ru-RU"/>
        </w:rPr>
        <w:t>вигляді</w:t>
      </w:r>
      <w:proofErr w:type="spellEnd"/>
      <w:r w:rsidRPr="00FA39E1">
        <w:rPr>
          <w:lang w:val="ru-RU"/>
        </w:rPr>
        <w:t xml:space="preserve">) </w:t>
      </w:r>
      <w:proofErr w:type="spellStart"/>
      <w:r w:rsidRPr="00FA39E1">
        <w:rPr>
          <w:lang w:val="ru-RU"/>
        </w:rPr>
        <w:t>зауваження</w:t>
      </w:r>
      <w:proofErr w:type="spellEnd"/>
      <w:r w:rsidRPr="00FA39E1">
        <w:rPr>
          <w:lang w:val="ru-RU"/>
        </w:rPr>
        <w:t xml:space="preserve"> та </w:t>
      </w:r>
      <w:proofErr w:type="spellStart"/>
      <w:r w:rsidRPr="00FA39E1">
        <w:rPr>
          <w:lang w:val="ru-RU"/>
        </w:rPr>
        <w:t>пропозиції</w:t>
      </w:r>
      <w:proofErr w:type="spellEnd"/>
      <w:r w:rsidRPr="00FA39E1">
        <w:rPr>
          <w:lang w:val="ru-RU"/>
        </w:rPr>
        <w:t xml:space="preserve"> до Заяви про </w:t>
      </w:r>
      <w:proofErr w:type="spellStart"/>
      <w:r w:rsidRPr="00FA39E1">
        <w:rPr>
          <w:lang w:val="ru-RU"/>
        </w:rPr>
        <w:t>визначення</w:t>
      </w:r>
      <w:proofErr w:type="spellEnd"/>
      <w:r w:rsidRPr="00FA39E1">
        <w:rPr>
          <w:lang w:val="ru-RU"/>
        </w:rPr>
        <w:t xml:space="preserve"> </w:t>
      </w:r>
      <w:proofErr w:type="spellStart"/>
      <w:r w:rsidRPr="00FA39E1">
        <w:rPr>
          <w:lang w:val="ru-RU"/>
        </w:rPr>
        <w:t>обсягу</w:t>
      </w:r>
      <w:proofErr w:type="spellEnd"/>
      <w:r w:rsidRPr="00FA39E1">
        <w:rPr>
          <w:lang w:val="ru-RU"/>
        </w:rPr>
        <w:t xml:space="preserve"> СЕО.</w:t>
      </w:r>
    </w:p>
    <w:p w14:paraId="2AF76C5E" w14:textId="77777777" w:rsidR="00041F84" w:rsidRPr="00FA39E1" w:rsidRDefault="00FA39E1" w:rsidP="000C3B94">
      <w:pPr>
        <w:spacing w:after="0" w:line="240" w:lineRule="auto"/>
        <w:ind w:firstLine="709"/>
        <w:jc w:val="both"/>
        <w:rPr>
          <w:lang w:val="ru-RU"/>
        </w:rPr>
      </w:pPr>
      <w:proofErr w:type="spellStart"/>
      <w:r w:rsidRPr="00FA39E1">
        <w:rPr>
          <w:lang w:val="ru-RU"/>
        </w:rPr>
        <w:t>Ознайомитися</w:t>
      </w:r>
      <w:proofErr w:type="spellEnd"/>
      <w:r w:rsidRPr="00FA39E1">
        <w:rPr>
          <w:lang w:val="ru-RU"/>
        </w:rPr>
        <w:t xml:space="preserve"> </w:t>
      </w:r>
      <w:proofErr w:type="spellStart"/>
      <w:r w:rsidRPr="00FA39E1">
        <w:rPr>
          <w:lang w:val="ru-RU"/>
        </w:rPr>
        <w:t>із</w:t>
      </w:r>
      <w:proofErr w:type="spellEnd"/>
      <w:r w:rsidRPr="00FA39E1">
        <w:rPr>
          <w:lang w:val="ru-RU"/>
        </w:rPr>
        <w:t xml:space="preserve"> </w:t>
      </w:r>
      <w:proofErr w:type="spellStart"/>
      <w:r w:rsidRPr="00FA39E1">
        <w:rPr>
          <w:lang w:val="ru-RU"/>
        </w:rPr>
        <w:t>заявою</w:t>
      </w:r>
      <w:proofErr w:type="spellEnd"/>
      <w:r w:rsidRPr="00FA39E1">
        <w:rPr>
          <w:lang w:val="ru-RU"/>
        </w:rPr>
        <w:t xml:space="preserve"> про </w:t>
      </w:r>
      <w:proofErr w:type="spellStart"/>
      <w:r w:rsidRPr="00FA39E1">
        <w:rPr>
          <w:lang w:val="ru-RU"/>
        </w:rPr>
        <w:t>обсяг</w:t>
      </w:r>
      <w:proofErr w:type="spellEnd"/>
      <w:r w:rsidRPr="00FA39E1">
        <w:rPr>
          <w:lang w:val="ru-RU"/>
        </w:rPr>
        <w:t xml:space="preserve"> СЕО, </w:t>
      </w:r>
      <w:proofErr w:type="spellStart"/>
      <w:r w:rsidRPr="00FA39E1">
        <w:rPr>
          <w:lang w:val="ru-RU"/>
        </w:rPr>
        <w:t>отримати</w:t>
      </w:r>
      <w:proofErr w:type="spellEnd"/>
      <w:r w:rsidRPr="00FA39E1">
        <w:rPr>
          <w:lang w:val="ru-RU"/>
        </w:rPr>
        <w:t xml:space="preserve"> </w:t>
      </w:r>
      <w:proofErr w:type="spellStart"/>
      <w:r w:rsidRPr="00FA39E1">
        <w:rPr>
          <w:lang w:val="ru-RU"/>
        </w:rPr>
        <w:t>екологічну</w:t>
      </w:r>
      <w:proofErr w:type="spellEnd"/>
      <w:r w:rsidRPr="00FA39E1">
        <w:rPr>
          <w:lang w:val="ru-RU"/>
        </w:rPr>
        <w:t xml:space="preserve"> </w:t>
      </w:r>
      <w:proofErr w:type="spellStart"/>
      <w:r w:rsidRPr="00FA39E1">
        <w:rPr>
          <w:lang w:val="ru-RU"/>
        </w:rPr>
        <w:t>інформацію</w:t>
      </w:r>
      <w:proofErr w:type="spellEnd"/>
      <w:r w:rsidRPr="00FA39E1">
        <w:rPr>
          <w:lang w:val="ru-RU"/>
        </w:rPr>
        <w:t xml:space="preserve">, у тому </w:t>
      </w:r>
      <w:proofErr w:type="spellStart"/>
      <w:r w:rsidRPr="00FA39E1">
        <w:rPr>
          <w:lang w:val="ru-RU"/>
        </w:rPr>
        <w:t>числі</w:t>
      </w:r>
      <w:proofErr w:type="spellEnd"/>
      <w:r w:rsidRPr="00FA39E1">
        <w:rPr>
          <w:lang w:val="ru-RU"/>
        </w:rPr>
        <w:t xml:space="preserve"> </w:t>
      </w:r>
      <w:proofErr w:type="spellStart"/>
      <w:r w:rsidRPr="00FA39E1">
        <w:rPr>
          <w:lang w:val="ru-RU"/>
        </w:rPr>
        <w:t>пов’язану</w:t>
      </w:r>
      <w:proofErr w:type="spellEnd"/>
      <w:r w:rsidRPr="00FA39E1">
        <w:rPr>
          <w:lang w:val="ru-RU"/>
        </w:rPr>
        <w:t xml:space="preserve"> </w:t>
      </w:r>
      <w:proofErr w:type="spellStart"/>
      <w:r w:rsidRPr="00FA39E1">
        <w:rPr>
          <w:lang w:val="ru-RU"/>
        </w:rPr>
        <w:t>зі</w:t>
      </w:r>
      <w:proofErr w:type="spellEnd"/>
      <w:r w:rsidRPr="00FA39E1">
        <w:rPr>
          <w:lang w:val="ru-RU"/>
        </w:rPr>
        <w:t xml:space="preserve"> </w:t>
      </w:r>
      <w:proofErr w:type="spellStart"/>
      <w:r w:rsidRPr="00FA39E1">
        <w:rPr>
          <w:lang w:val="ru-RU"/>
        </w:rPr>
        <w:t>здоров’ям</w:t>
      </w:r>
      <w:proofErr w:type="spellEnd"/>
      <w:r w:rsidRPr="00FA39E1">
        <w:rPr>
          <w:lang w:val="ru-RU"/>
        </w:rPr>
        <w:t xml:space="preserve"> </w:t>
      </w:r>
      <w:proofErr w:type="spellStart"/>
      <w:r w:rsidRPr="00FA39E1">
        <w:rPr>
          <w:lang w:val="ru-RU"/>
        </w:rPr>
        <w:t>населення</w:t>
      </w:r>
      <w:proofErr w:type="spellEnd"/>
      <w:r w:rsidRPr="00FA39E1">
        <w:rPr>
          <w:lang w:val="ru-RU"/>
        </w:rPr>
        <w:t xml:space="preserve">, </w:t>
      </w:r>
      <w:proofErr w:type="spellStart"/>
      <w:r w:rsidRPr="00FA39E1">
        <w:rPr>
          <w:lang w:val="ru-RU"/>
        </w:rPr>
        <w:t>що</w:t>
      </w:r>
      <w:proofErr w:type="spellEnd"/>
      <w:r w:rsidRPr="00FA39E1">
        <w:rPr>
          <w:lang w:val="ru-RU"/>
        </w:rPr>
        <w:t xml:space="preserve"> </w:t>
      </w:r>
      <w:proofErr w:type="spellStart"/>
      <w:r w:rsidRPr="00FA39E1">
        <w:rPr>
          <w:lang w:val="ru-RU"/>
        </w:rPr>
        <w:t>стосується</w:t>
      </w:r>
      <w:proofErr w:type="spellEnd"/>
      <w:r w:rsidRPr="00FA39E1">
        <w:rPr>
          <w:lang w:val="ru-RU"/>
        </w:rPr>
        <w:t xml:space="preserve"> ДДП, </w:t>
      </w:r>
      <w:proofErr w:type="spellStart"/>
      <w:r w:rsidRPr="00FA39E1">
        <w:rPr>
          <w:lang w:val="ru-RU"/>
        </w:rPr>
        <w:t>можливо</w:t>
      </w:r>
      <w:proofErr w:type="spellEnd"/>
      <w:r w:rsidRPr="00FA39E1">
        <w:rPr>
          <w:lang w:val="ru-RU"/>
        </w:rPr>
        <w:t xml:space="preserve"> на </w:t>
      </w:r>
      <w:proofErr w:type="spellStart"/>
      <w:r w:rsidRPr="00FA39E1">
        <w:rPr>
          <w:lang w:val="ru-RU"/>
        </w:rPr>
        <w:t>офіційному</w:t>
      </w:r>
      <w:proofErr w:type="spellEnd"/>
      <w:r w:rsidRPr="00FA39E1">
        <w:rPr>
          <w:lang w:val="ru-RU"/>
        </w:rPr>
        <w:t xml:space="preserve"> </w:t>
      </w:r>
      <w:proofErr w:type="spellStart"/>
      <w:r w:rsidRPr="00FA39E1">
        <w:rPr>
          <w:lang w:val="ru-RU"/>
        </w:rPr>
        <w:t>сайті</w:t>
      </w:r>
      <w:proofErr w:type="spellEnd"/>
      <w:r w:rsidRPr="00FA39E1">
        <w:rPr>
          <w:lang w:val="ru-RU"/>
        </w:rPr>
        <w:t xml:space="preserve"> </w:t>
      </w:r>
      <w:proofErr w:type="spellStart"/>
      <w:r w:rsidRPr="00FA39E1">
        <w:rPr>
          <w:lang w:val="ru-RU"/>
        </w:rPr>
        <w:t>Рогатинської</w:t>
      </w:r>
      <w:proofErr w:type="spellEnd"/>
      <w:r w:rsidRPr="00FA39E1">
        <w:rPr>
          <w:lang w:val="ru-RU"/>
        </w:rPr>
        <w:t xml:space="preserve"> </w:t>
      </w:r>
      <w:proofErr w:type="spellStart"/>
      <w:r w:rsidRPr="00FA39E1">
        <w:rPr>
          <w:lang w:val="ru-RU"/>
        </w:rPr>
        <w:t>міської</w:t>
      </w:r>
      <w:proofErr w:type="spellEnd"/>
      <w:r w:rsidRPr="00FA39E1">
        <w:rPr>
          <w:lang w:val="ru-RU"/>
        </w:rPr>
        <w:t xml:space="preserve"> ради - </w:t>
      </w:r>
      <w:r>
        <w:t>https</w:t>
      </w:r>
      <w:r w:rsidRPr="00FA39E1">
        <w:rPr>
          <w:lang w:val="ru-RU"/>
        </w:rPr>
        <w:t>://</w:t>
      </w:r>
      <w:proofErr w:type="spellStart"/>
      <w:r>
        <w:t>rmtg</w:t>
      </w:r>
      <w:proofErr w:type="spellEnd"/>
      <w:r w:rsidRPr="00FA39E1">
        <w:rPr>
          <w:lang w:val="ru-RU"/>
        </w:rPr>
        <w:t>.</w:t>
      </w:r>
      <w:r>
        <w:t>gov</w:t>
      </w:r>
      <w:r w:rsidRPr="00FA39E1">
        <w:rPr>
          <w:lang w:val="ru-RU"/>
        </w:rPr>
        <w:t>.</w:t>
      </w:r>
      <w:proofErr w:type="spellStart"/>
      <w:r>
        <w:t>ua</w:t>
      </w:r>
      <w:proofErr w:type="spellEnd"/>
      <w:r w:rsidRPr="00FA39E1">
        <w:rPr>
          <w:lang w:val="ru-RU"/>
        </w:rPr>
        <w:t xml:space="preserve">/, а </w:t>
      </w:r>
      <w:proofErr w:type="spellStart"/>
      <w:r w:rsidRPr="00FA39E1">
        <w:rPr>
          <w:lang w:val="ru-RU"/>
        </w:rPr>
        <w:t>також</w:t>
      </w:r>
      <w:proofErr w:type="spellEnd"/>
      <w:r w:rsidRPr="00FA39E1">
        <w:rPr>
          <w:lang w:val="ru-RU"/>
        </w:rPr>
        <w:t xml:space="preserve"> у </w:t>
      </w:r>
      <w:proofErr w:type="spellStart"/>
      <w:r w:rsidRPr="00FA39E1">
        <w:rPr>
          <w:lang w:val="ru-RU"/>
        </w:rPr>
        <w:t>приміщенні</w:t>
      </w:r>
      <w:proofErr w:type="spellEnd"/>
      <w:r w:rsidRPr="00FA39E1">
        <w:rPr>
          <w:lang w:val="ru-RU"/>
        </w:rPr>
        <w:t xml:space="preserve"> </w:t>
      </w:r>
      <w:proofErr w:type="spellStart"/>
      <w:r w:rsidRPr="00FA39E1">
        <w:rPr>
          <w:lang w:val="ru-RU"/>
        </w:rPr>
        <w:t>Рогатинської</w:t>
      </w:r>
      <w:proofErr w:type="spellEnd"/>
      <w:r w:rsidRPr="00FA39E1">
        <w:rPr>
          <w:lang w:val="ru-RU"/>
        </w:rPr>
        <w:t xml:space="preserve"> </w:t>
      </w:r>
      <w:proofErr w:type="spellStart"/>
      <w:r w:rsidRPr="00FA39E1">
        <w:rPr>
          <w:lang w:val="ru-RU"/>
        </w:rPr>
        <w:t>міської</w:t>
      </w:r>
      <w:proofErr w:type="spellEnd"/>
      <w:r w:rsidRPr="00FA39E1">
        <w:rPr>
          <w:lang w:val="ru-RU"/>
        </w:rPr>
        <w:t xml:space="preserve"> ради за </w:t>
      </w:r>
      <w:proofErr w:type="spellStart"/>
      <w:r w:rsidRPr="00FA39E1">
        <w:rPr>
          <w:lang w:val="ru-RU"/>
        </w:rPr>
        <w:t>адресою</w:t>
      </w:r>
      <w:proofErr w:type="spellEnd"/>
      <w:r w:rsidRPr="00FA39E1">
        <w:rPr>
          <w:lang w:val="ru-RU"/>
        </w:rPr>
        <w:t xml:space="preserve">: 77001, </w:t>
      </w:r>
      <w:proofErr w:type="spellStart"/>
      <w:r w:rsidRPr="00FA39E1">
        <w:rPr>
          <w:lang w:val="ru-RU"/>
        </w:rPr>
        <w:t>Івано-Франківська</w:t>
      </w:r>
      <w:proofErr w:type="spellEnd"/>
      <w:r w:rsidRPr="00FA39E1">
        <w:rPr>
          <w:lang w:val="ru-RU"/>
        </w:rPr>
        <w:t xml:space="preserve"> обл., м. Рогатин, </w:t>
      </w:r>
      <w:proofErr w:type="spellStart"/>
      <w:r w:rsidRPr="00FA39E1">
        <w:rPr>
          <w:lang w:val="ru-RU"/>
        </w:rPr>
        <w:t>вул</w:t>
      </w:r>
      <w:proofErr w:type="spellEnd"/>
      <w:r w:rsidRPr="00FA39E1">
        <w:rPr>
          <w:lang w:val="ru-RU"/>
        </w:rPr>
        <w:t xml:space="preserve">. </w:t>
      </w:r>
      <w:proofErr w:type="spellStart"/>
      <w:r w:rsidRPr="00FA39E1">
        <w:rPr>
          <w:lang w:val="ru-RU"/>
        </w:rPr>
        <w:t>Галицька</w:t>
      </w:r>
      <w:proofErr w:type="spellEnd"/>
      <w:r w:rsidRPr="00FA39E1">
        <w:rPr>
          <w:lang w:val="ru-RU"/>
        </w:rPr>
        <w:t xml:space="preserve">, 65, </w:t>
      </w:r>
      <w:r>
        <w:t>e</w:t>
      </w:r>
      <w:r w:rsidRPr="00FA39E1">
        <w:rPr>
          <w:lang w:val="ru-RU"/>
        </w:rPr>
        <w:t>-</w:t>
      </w:r>
      <w:r>
        <w:t>mail</w:t>
      </w:r>
      <w:r w:rsidRPr="00FA39E1">
        <w:rPr>
          <w:lang w:val="ru-RU"/>
        </w:rPr>
        <w:t xml:space="preserve">: </w:t>
      </w:r>
      <w:proofErr w:type="spellStart"/>
      <w:r>
        <w:t>rohatyn</w:t>
      </w:r>
      <w:proofErr w:type="spellEnd"/>
      <w:r w:rsidRPr="00FA39E1">
        <w:rPr>
          <w:lang w:val="ru-RU"/>
        </w:rPr>
        <w:t>.</w:t>
      </w:r>
      <w:proofErr w:type="spellStart"/>
      <w:r>
        <w:t>mr</w:t>
      </w:r>
      <w:proofErr w:type="spellEnd"/>
      <w:r w:rsidRPr="00FA39E1">
        <w:rPr>
          <w:lang w:val="ru-RU"/>
        </w:rPr>
        <w:t>@</w:t>
      </w:r>
      <w:proofErr w:type="spellStart"/>
      <w:r>
        <w:t>rmtg</w:t>
      </w:r>
      <w:proofErr w:type="spellEnd"/>
      <w:r w:rsidRPr="00FA39E1">
        <w:rPr>
          <w:lang w:val="ru-RU"/>
        </w:rPr>
        <w:t>.</w:t>
      </w:r>
      <w:r>
        <w:t>gov</w:t>
      </w:r>
      <w:r w:rsidRPr="00FA39E1">
        <w:rPr>
          <w:lang w:val="ru-RU"/>
        </w:rPr>
        <w:t>.</w:t>
      </w:r>
      <w:proofErr w:type="spellStart"/>
      <w:r>
        <w:t>ua</w:t>
      </w:r>
      <w:proofErr w:type="spellEnd"/>
      <w:r w:rsidRPr="00FA39E1">
        <w:rPr>
          <w:lang w:val="ru-RU"/>
        </w:rPr>
        <w:t xml:space="preserve">. </w:t>
      </w:r>
      <w:proofErr w:type="spellStart"/>
      <w:r w:rsidRPr="00FA39E1">
        <w:rPr>
          <w:lang w:val="ru-RU"/>
        </w:rPr>
        <w:t>Відповідальна</w:t>
      </w:r>
      <w:proofErr w:type="spellEnd"/>
      <w:r w:rsidRPr="00FA39E1">
        <w:rPr>
          <w:lang w:val="ru-RU"/>
        </w:rPr>
        <w:t xml:space="preserve"> особа - Остапчук Андрій.</w:t>
      </w:r>
    </w:p>
    <w:p w14:paraId="71050FD0" w14:textId="7552BC1B" w:rsidR="00041F84" w:rsidRPr="00FA39E1" w:rsidRDefault="00FA39E1" w:rsidP="000C3B94">
      <w:pPr>
        <w:spacing w:after="0" w:line="240" w:lineRule="auto"/>
        <w:ind w:firstLine="709"/>
        <w:jc w:val="both"/>
        <w:rPr>
          <w:lang w:val="ru-RU"/>
        </w:rPr>
      </w:pPr>
      <w:proofErr w:type="spellStart"/>
      <w:r w:rsidRPr="00FA39E1">
        <w:rPr>
          <w:lang w:val="ru-RU"/>
        </w:rPr>
        <w:t>Зауваження</w:t>
      </w:r>
      <w:proofErr w:type="spellEnd"/>
      <w:r w:rsidRPr="00FA39E1">
        <w:rPr>
          <w:lang w:val="ru-RU"/>
        </w:rPr>
        <w:t xml:space="preserve"> і </w:t>
      </w:r>
      <w:proofErr w:type="spellStart"/>
      <w:r w:rsidRPr="00FA39E1">
        <w:rPr>
          <w:lang w:val="ru-RU"/>
        </w:rPr>
        <w:t>пропозиції</w:t>
      </w:r>
      <w:proofErr w:type="spellEnd"/>
      <w:r w:rsidRPr="00FA39E1">
        <w:rPr>
          <w:lang w:val="ru-RU"/>
        </w:rPr>
        <w:t xml:space="preserve"> до Заяви про </w:t>
      </w:r>
      <w:proofErr w:type="spellStart"/>
      <w:r w:rsidRPr="00FA39E1">
        <w:rPr>
          <w:lang w:val="ru-RU"/>
        </w:rPr>
        <w:t>визначення</w:t>
      </w:r>
      <w:proofErr w:type="spellEnd"/>
      <w:r w:rsidRPr="00FA39E1">
        <w:rPr>
          <w:lang w:val="ru-RU"/>
        </w:rPr>
        <w:t xml:space="preserve"> </w:t>
      </w:r>
      <w:proofErr w:type="spellStart"/>
      <w:r w:rsidRPr="00FA39E1">
        <w:rPr>
          <w:lang w:val="ru-RU"/>
        </w:rPr>
        <w:t>обсягу</w:t>
      </w:r>
      <w:proofErr w:type="spellEnd"/>
      <w:r w:rsidRPr="00FA39E1">
        <w:rPr>
          <w:lang w:val="ru-RU"/>
        </w:rPr>
        <w:t xml:space="preserve"> </w:t>
      </w:r>
      <w:proofErr w:type="spellStart"/>
      <w:r w:rsidRPr="00FA39E1">
        <w:rPr>
          <w:lang w:val="ru-RU"/>
        </w:rPr>
        <w:t>стратегічної</w:t>
      </w:r>
      <w:proofErr w:type="spellEnd"/>
      <w:r w:rsidRPr="00FA39E1">
        <w:rPr>
          <w:lang w:val="ru-RU"/>
        </w:rPr>
        <w:t xml:space="preserve"> </w:t>
      </w:r>
      <w:proofErr w:type="spellStart"/>
      <w:r w:rsidRPr="00FA39E1">
        <w:rPr>
          <w:lang w:val="ru-RU"/>
        </w:rPr>
        <w:t>екологічної</w:t>
      </w:r>
      <w:proofErr w:type="spellEnd"/>
      <w:r w:rsidRPr="00FA39E1">
        <w:rPr>
          <w:lang w:val="ru-RU"/>
        </w:rPr>
        <w:t xml:space="preserve"> </w:t>
      </w:r>
      <w:proofErr w:type="spellStart"/>
      <w:r w:rsidRPr="00FA39E1">
        <w:rPr>
          <w:lang w:val="ru-RU"/>
        </w:rPr>
        <w:t>оцінки</w:t>
      </w:r>
      <w:proofErr w:type="spellEnd"/>
      <w:r w:rsidRPr="00FA39E1">
        <w:rPr>
          <w:lang w:val="ru-RU"/>
        </w:rPr>
        <w:t xml:space="preserve"> </w:t>
      </w:r>
      <w:proofErr w:type="spellStart"/>
      <w:r w:rsidRPr="00FA39E1">
        <w:rPr>
          <w:lang w:val="ru-RU"/>
        </w:rPr>
        <w:t>проєкту</w:t>
      </w:r>
      <w:proofErr w:type="spellEnd"/>
      <w:r w:rsidRPr="00FA39E1">
        <w:rPr>
          <w:lang w:val="ru-RU"/>
        </w:rPr>
        <w:t xml:space="preserve"> «</w:t>
      </w:r>
      <w:proofErr w:type="spellStart"/>
      <w:r w:rsidRPr="00FA39E1">
        <w:rPr>
          <w:lang w:val="ru-RU"/>
        </w:rPr>
        <w:t>Стратегія</w:t>
      </w:r>
      <w:proofErr w:type="spellEnd"/>
      <w:r w:rsidRPr="00FA39E1">
        <w:rPr>
          <w:lang w:val="ru-RU"/>
        </w:rPr>
        <w:t xml:space="preserve"> </w:t>
      </w:r>
      <w:proofErr w:type="spellStart"/>
      <w:r w:rsidRPr="00FA39E1">
        <w:rPr>
          <w:lang w:val="ru-RU"/>
        </w:rPr>
        <w:t>розвитку</w:t>
      </w:r>
      <w:proofErr w:type="spellEnd"/>
      <w:r w:rsidRPr="00FA39E1">
        <w:rPr>
          <w:lang w:val="ru-RU"/>
        </w:rPr>
        <w:t xml:space="preserve"> </w:t>
      </w:r>
      <w:proofErr w:type="spellStart"/>
      <w:r w:rsidRPr="00FA39E1">
        <w:rPr>
          <w:lang w:val="ru-RU"/>
        </w:rPr>
        <w:t>Рогатинської</w:t>
      </w:r>
      <w:proofErr w:type="spellEnd"/>
      <w:r w:rsidRPr="00FA39E1">
        <w:rPr>
          <w:lang w:val="ru-RU"/>
        </w:rPr>
        <w:t xml:space="preserve"> </w:t>
      </w:r>
      <w:proofErr w:type="spellStart"/>
      <w:r w:rsidRPr="00FA39E1">
        <w:rPr>
          <w:lang w:val="ru-RU"/>
        </w:rPr>
        <w:t>міської</w:t>
      </w:r>
      <w:proofErr w:type="spellEnd"/>
      <w:r w:rsidRPr="00FA39E1">
        <w:rPr>
          <w:lang w:val="ru-RU"/>
        </w:rPr>
        <w:t xml:space="preserve"> </w:t>
      </w:r>
      <w:proofErr w:type="spellStart"/>
      <w:r w:rsidRPr="00FA39E1">
        <w:rPr>
          <w:lang w:val="ru-RU"/>
        </w:rPr>
        <w:t>територіальної</w:t>
      </w:r>
      <w:proofErr w:type="spellEnd"/>
      <w:r w:rsidRPr="00FA39E1">
        <w:rPr>
          <w:lang w:val="ru-RU"/>
        </w:rPr>
        <w:t xml:space="preserve"> </w:t>
      </w:r>
      <w:proofErr w:type="spellStart"/>
      <w:r w:rsidRPr="00FA39E1">
        <w:rPr>
          <w:lang w:val="ru-RU"/>
        </w:rPr>
        <w:t>громади</w:t>
      </w:r>
      <w:proofErr w:type="spellEnd"/>
      <w:r w:rsidRPr="00FA39E1">
        <w:rPr>
          <w:lang w:val="ru-RU"/>
        </w:rPr>
        <w:t xml:space="preserve"> на 2023 - 2029 роки з перспективою </w:t>
      </w:r>
      <w:proofErr w:type="spellStart"/>
      <w:r w:rsidRPr="00FA39E1">
        <w:rPr>
          <w:lang w:val="ru-RU"/>
        </w:rPr>
        <w:t>дії</w:t>
      </w:r>
      <w:proofErr w:type="spellEnd"/>
      <w:r w:rsidRPr="00FA39E1">
        <w:rPr>
          <w:lang w:val="ru-RU"/>
        </w:rPr>
        <w:t xml:space="preserve"> до 2034 року та План </w:t>
      </w:r>
      <w:proofErr w:type="spellStart"/>
      <w:r w:rsidRPr="00FA39E1">
        <w:rPr>
          <w:lang w:val="ru-RU"/>
        </w:rPr>
        <w:t>заходів</w:t>
      </w:r>
      <w:proofErr w:type="spellEnd"/>
      <w:r w:rsidRPr="00FA39E1">
        <w:rPr>
          <w:lang w:val="ru-RU"/>
        </w:rPr>
        <w:t xml:space="preserve"> на 2027 - 2029 роки з </w:t>
      </w:r>
      <w:proofErr w:type="spellStart"/>
      <w:r w:rsidRPr="00FA39E1">
        <w:rPr>
          <w:lang w:val="ru-RU"/>
        </w:rPr>
        <w:t>реалізації</w:t>
      </w:r>
      <w:proofErr w:type="spellEnd"/>
      <w:r w:rsidRPr="00FA39E1">
        <w:rPr>
          <w:lang w:val="ru-RU"/>
        </w:rPr>
        <w:t xml:space="preserve"> </w:t>
      </w:r>
      <w:proofErr w:type="spellStart"/>
      <w:r w:rsidRPr="00FA39E1">
        <w:rPr>
          <w:lang w:val="ru-RU"/>
        </w:rPr>
        <w:t>Стратегії</w:t>
      </w:r>
      <w:proofErr w:type="spellEnd"/>
      <w:r w:rsidRPr="00FA39E1">
        <w:rPr>
          <w:lang w:val="ru-RU"/>
        </w:rPr>
        <w:t xml:space="preserve"> </w:t>
      </w:r>
      <w:proofErr w:type="spellStart"/>
      <w:r w:rsidRPr="00FA39E1">
        <w:rPr>
          <w:lang w:val="ru-RU"/>
        </w:rPr>
        <w:t>розвитку</w:t>
      </w:r>
      <w:proofErr w:type="spellEnd"/>
      <w:r w:rsidRPr="00FA39E1">
        <w:rPr>
          <w:lang w:val="ru-RU"/>
        </w:rPr>
        <w:t xml:space="preserve"> </w:t>
      </w:r>
      <w:proofErr w:type="spellStart"/>
      <w:r w:rsidRPr="00FA39E1">
        <w:rPr>
          <w:lang w:val="ru-RU"/>
        </w:rPr>
        <w:t>Рогатинської</w:t>
      </w:r>
      <w:proofErr w:type="spellEnd"/>
      <w:r w:rsidRPr="00FA39E1">
        <w:rPr>
          <w:lang w:val="ru-RU"/>
        </w:rPr>
        <w:t xml:space="preserve"> </w:t>
      </w:r>
      <w:proofErr w:type="spellStart"/>
      <w:r w:rsidRPr="00FA39E1">
        <w:rPr>
          <w:lang w:val="ru-RU"/>
        </w:rPr>
        <w:t>міської</w:t>
      </w:r>
      <w:proofErr w:type="spellEnd"/>
      <w:r w:rsidRPr="00FA39E1">
        <w:rPr>
          <w:lang w:val="ru-RU"/>
        </w:rPr>
        <w:t xml:space="preserve"> </w:t>
      </w:r>
      <w:proofErr w:type="spellStart"/>
      <w:r w:rsidRPr="00FA39E1">
        <w:rPr>
          <w:lang w:val="ru-RU"/>
        </w:rPr>
        <w:t>територіальної</w:t>
      </w:r>
      <w:proofErr w:type="spellEnd"/>
      <w:r w:rsidRPr="00FA39E1">
        <w:rPr>
          <w:lang w:val="ru-RU"/>
        </w:rPr>
        <w:t xml:space="preserve"> </w:t>
      </w:r>
      <w:proofErr w:type="spellStart"/>
      <w:r w:rsidRPr="00FA39E1">
        <w:rPr>
          <w:lang w:val="ru-RU"/>
        </w:rPr>
        <w:t>громади</w:t>
      </w:r>
      <w:proofErr w:type="spellEnd"/>
      <w:r w:rsidRPr="00FA39E1">
        <w:rPr>
          <w:lang w:val="ru-RU"/>
        </w:rPr>
        <w:t xml:space="preserve">» </w:t>
      </w:r>
      <w:proofErr w:type="spellStart"/>
      <w:r w:rsidRPr="00FA39E1">
        <w:rPr>
          <w:lang w:val="ru-RU"/>
        </w:rPr>
        <w:t>надаються</w:t>
      </w:r>
      <w:proofErr w:type="spellEnd"/>
      <w:r w:rsidRPr="00FA39E1">
        <w:rPr>
          <w:lang w:val="ru-RU"/>
        </w:rPr>
        <w:t xml:space="preserve"> до </w:t>
      </w:r>
      <w:proofErr w:type="spellStart"/>
      <w:r w:rsidRPr="00FA39E1">
        <w:rPr>
          <w:lang w:val="ru-RU"/>
        </w:rPr>
        <w:t>Рогатинської</w:t>
      </w:r>
      <w:proofErr w:type="spellEnd"/>
      <w:r w:rsidRPr="00FA39E1">
        <w:rPr>
          <w:lang w:val="ru-RU"/>
        </w:rPr>
        <w:t xml:space="preserve"> </w:t>
      </w:r>
      <w:proofErr w:type="spellStart"/>
      <w:r w:rsidRPr="00FA39E1">
        <w:rPr>
          <w:lang w:val="ru-RU"/>
        </w:rPr>
        <w:t>міської</w:t>
      </w:r>
      <w:proofErr w:type="spellEnd"/>
      <w:r w:rsidRPr="00FA39E1">
        <w:rPr>
          <w:lang w:val="ru-RU"/>
        </w:rPr>
        <w:t xml:space="preserve"> ради за </w:t>
      </w:r>
      <w:proofErr w:type="spellStart"/>
      <w:r w:rsidRPr="00FA39E1">
        <w:rPr>
          <w:lang w:val="ru-RU"/>
        </w:rPr>
        <w:t>адресою</w:t>
      </w:r>
      <w:proofErr w:type="spellEnd"/>
      <w:r w:rsidRPr="00FA39E1">
        <w:rPr>
          <w:lang w:val="ru-RU"/>
        </w:rPr>
        <w:t xml:space="preserve">: 77001, </w:t>
      </w:r>
      <w:proofErr w:type="spellStart"/>
      <w:r w:rsidRPr="00FA39E1">
        <w:rPr>
          <w:lang w:val="ru-RU"/>
        </w:rPr>
        <w:t>Івано-Франківська</w:t>
      </w:r>
      <w:proofErr w:type="spellEnd"/>
      <w:r w:rsidRPr="00FA39E1">
        <w:rPr>
          <w:lang w:val="ru-RU"/>
        </w:rPr>
        <w:t xml:space="preserve"> обл., м. Рогатин, </w:t>
      </w:r>
      <w:proofErr w:type="spellStart"/>
      <w:r w:rsidRPr="00FA39E1">
        <w:rPr>
          <w:lang w:val="ru-RU"/>
        </w:rPr>
        <w:t>вул</w:t>
      </w:r>
      <w:proofErr w:type="spellEnd"/>
      <w:r w:rsidRPr="00FA39E1">
        <w:rPr>
          <w:lang w:val="ru-RU"/>
        </w:rPr>
        <w:t xml:space="preserve">. </w:t>
      </w:r>
      <w:proofErr w:type="spellStart"/>
      <w:r w:rsidRPr="00FA39E1">
        <w:rPr>
          <w:lang w:val="ru-RU"/>
        </w:rPr>
        <w:t>Галицька</w:t>
      </w:r>
      <w:proofErr w:type="spellEnd"/>
      <w:r w:rsidRPr="00FA39E1">
        <w:rPr>
          <w:lang w:val="ru-RU"/>
        </w:rPr>
        <w:t xml:space="preserve">, 65, </w:t>
      </w:r>
      <w:r>
        <w:t>e</w:t>
      </w:r>
      <w:r w:rsidRPr="00FA39E1">
        <w:rPr>
          <w:lang w:val="ru-RU"/>
        </w:rPr>
        <w:t>-</w:t>
      </w:r>
      <w:r>
        <w:t>mail</w:t>
      </w:r>
      <w:r w:rsidRPr="00FA39E1">
        <w:rPr>
          <w:lang w:val="ru-RU"/>
        </w:rPr>
        <w:t xml:space="preserve">: </w:t>
      </w:r>
      <w:proofErr w:type="spellStart"/>
      <w:r>
        <w:t>rohatyn</w:t>
      </w:r>
      <w:proofErr w:type="spellEnd"/>
      <w:r w:rsidRPr="00FA39E1">
        <w:rPr>
          <w:lang w:val="ru-RU"/>
        </w:rPr>
        <w:t>.</w:t>
      </w:r>
      <w:proofErr w:type="spellStart"/>
      <w:r>
        <w:t>mr</w:t>
      </w:r>
      <w:proofErr w:type="spellEnd"/>
      <w:r w:rsidRPr="00FA39E1">
        <w:rPr>
          <w:lang w:val="ru-RU"/>
        </w:rPr>
        <w:t>@</w:t>
      </w:r>
      <w:proofErr w:type="spellStart"/>
      <w:r>
        <w:t>rmtg</w:t>
      </w:r>
      <w:proofErr w:type="spellEnd"/>
      <w:r w:rsidRPr="00FA39E1">
        <w:rPr>
          <w:lang w:val="ru-RU"/>
        </w:rPr>
        <w:t>.</w:t>
      </w:r>
      <w:r>
        <w:t>gov</w:t>
      </w:r>
      <w:r w:rsidRPr="00FA39E1">
        <w:rPr>
          <w:lang w:val="ru-RU"/>
        </w:rPr>
        <w:t>.</w:t>
      </w:r>
      <w:proofErr w:type="spellStart"/>
      <w:r>
        <w:t>ua</w:t>
      </w:r>
      <w:proofErr w:type="spellEnd"/>
      <w:r w:rsidRPr="00FA39E1">
        <w:rPr>
          <w:lang w:val="ru-RU"/>
        </w:rPr>
        <w:t xml:space="preserve">. </w:t>
      </w:r>
      <w:proofErr w:type="spellStart"/>
      <w:r w:rsidRPr="00FA39E1">
        <w:rPr>
          <w:lang w:val="ru-RU"/>
        </w:rPr>
        <w:t>Відповідальна</w:t>
      </w:r>
      <w:proofErr w:type="spellEnd"/>
      <w:r w:rsidRPr="00FA39E1">
        <w:rPr>
          <w:lang w:val="ru-RU"/>
        </w:rPr>
        <w:t xml:space="preserve"> особа - Остапчук Андрій. </w:t>
      </w:r>
      <w:proofErr w:type="spellStart"/>
      <w:r w:rsidRPr="00FA39E1">
        <w:rPr>
          <w:lang w:val="ru-RU"/>
        </w:rPr>
        <w:t>Термін</w:t>
      </w:r>
      <w:proofErr w:type="spellEnd"/>
      <w:r w:rsidRPr="00FA39E1">
        <w:rPr>
          <w:lang w:val="ru-RU"/>
        </w:rPr>
        <w:t xml:space="preserve"> </w:t>
      </w:r>
      <w:proofErr w:type="spellStart"/>
      <w:r w:rsidRPr="00FA39E1">
        <w:rPr>
          <w:lang w:val="ru-RU"/>
        </w:rPr>
        <w:t>подання</w:t>
      </w:r>
      <w:proofErr w:type="spellEnd"/>
      <w:r w:rsidRPr="00FA39E1">
        <w:rPr>
          <w:lang w:val="ru-RU"/>
        </w:rPr>
        <w:t xml:space="preserve"> </w:t>
      </w:r>
      <w:proofErr w:type="spellStart"/>
      <w:r w:rsidRPr="00FA39E1">
        <w:rPr>
          <w:lang w:val="ru-RU"/>
        </w:rPr>
        <w:t>зауважень</w:t>
      </w:r>
      <w:proofErr w:type="spellEnd"/>
      <w:r w:rsidRPr="00FA39E1">
        <w:rPr>
          <w:lang w:val="ru-RU"/>
        </w:rPr>
        <w:t xml:space="preserve"> і </w:t>
      </w:r>
      <w:proofErr w:type="spellStart"/>
      <w:r w:rsidRPr="00FA39E1">
        <w:rPr>
          <w:lang w:val="ru-RU"/>
        </w:rPr>
        <w:t>пропозицій</w:t>
      </w:r>
      <w:proofErr w:type="spellEnd"/>
      <w:r w:rsidRPr="00FA39E1">
        <w:rPr>
          <w:lang w:val="ru-RU"/>
        </w:rPr>
        <w:t xml:space="preserve"> - </w:t>
      </w:r>
      <w:r w:rsidR="000C3B94" w:rsidRPr="00FA39E1">
        <w:rPr>
          <w:lang w:val="ru-RU"/>
        </w:rPr>
        <w:t xml:space="preserve">до </w:t>
      </w:r>
      <w:r>
        <w:rPr>
          <w:lang w:val="uk-UA"/>
        </w:rPr>
        <w:t>15</w:t>
      </w:r>
      <w:r w:rsidR="000C3B94" w:rsidRPr="00FA39E1">
        <w:rPr>
          <w:lang w:val="ru-RU"/>
        </w:rPr>
        <w:t>.05.2026</w:t>
      </w:r>
      <w:r w:rsidRPr="00FA39E1">
        <w:rPr>
          <w:lang w:val="ru-RU"/>
        </w:rPr>
        <w:t>.</w:t>
      </w:r>
    </w:p>
    <w:p w14:paraId="6A3C8B35" w14:textId="064CA30F" w:rsidR="00041F84" w:rsidRPr="00FA39E1" w:rsidRDefault="00FA39E1" w:rsidP="000C3B94">
      <w:pPr>
        <w:spacing w:after="0" w:line="240" w:lineRule="auto"/>
        <w:ind w:firstLine="709"/>
        <w:jc w:val="both"/>
        <w:rPr>
          <w:lang w:val="ru-RU"/>
        </w:rPr>
      </w:pPr>
      <w:proofErr w:type="spellStart"/>
      <w:r w:rsidRPr="00FA39E1">
        <w:rPr>
          <w:lang w:val="ru-RU"/>
        </w:rPr>
        <w:t>Місцезнаходження</w:t>
      </w:r>
      <w:proofErr w:type="spellEnd"/>
      <w:r w:rsidRPr="00FA39E1">
        <w:rPr>
          <w:lang w:val="ru-RU"/>
        </w:rPr>
        <w:t xml:space="preserve"> </w:t>
      </w:r>
      <w:proofErr w:type="spellStart"/>
      <w:r w:rsidRPr="00FA39E1">
        <w:rPr>
          <w:lang w:val="ru-RU"/>
        </w:rPr>
        <w:t>наявної</w:t>
      </w:r>
      <w:proofErr w:type="spellEnd"/>
      <w:r w:rsidRPr="00FA39E1">
        <w:rPr>
          <w:lang w:val="ru-RU"/>
        </w:rPr>
        <w:t xml:space="preserve"> </w:t>
      </w:r>
      <w:proofErr w:type="spellStart"/>
      <w:r w:rsidRPr="00FA39E1">
        <w:rPr>
          <w:lang w:val="ru-RU"/>
        </w:rPr>
        <w:t>екологічної</w:t>
      </w:r>
      <w:proofErr w:type="spellEnd"/>
      <w:r w:rsidRPr="00FA39E1">
        <w:rPr>
          <w:lang w:val="ru-RU"/>
        </w:rPr>
        <w:t xml:space="preserve"> </w:t>
      </w:r>
      <w:proofErr w:type="spellStart"/>
      <w:r w:rsidRPr="00FA39E1">
        <w:rPr>
          <w:lang w:val="ru-RU"/>
        </w:rPr>
        <w:t>інформації</w:t>
      </w:r>
      <w:proofErr w:type="spellEnd"/>
      <w:r w:rsidRPr="00FA39E1">
        <w:rPr>
          <w:lang w:val="ru-RU"/>
        </w:rPr>
        <w:t xml:space="preserve">, у тому </w:t>
      </w:r>
      <w:proofErr w:type="spellStart"/>
      <w:r w:rsidRPr="00FA39E1">
        <w:rPr>
          <w:lang w:val="ru-RU"/>
        </w:rPr>
        <w:t>числі</w:t>
      </w:r>
      <w:proofErr w:type="spellEnd"/>
      <w:r w:rsidRPr="00FA39E1">
        <w:rPr>
          <w:lang w:val="ru-RU"/>
        </w:rPr>
        <w:t xml:space="preserve"> </w:t>
      </w:r>
      <w:proofErr w:type="spellStart"/>
      <w:r w:rsidRPr="00FA39E1">
        <w:rPr>
          <w:lang w:val="ru-RU"/>
        </w:rPr>
        <w:t>пов’язаної</w:t>
      </w:r>
      <w:proofErr w:type="spellEnd"/>
      <w:r w:rsidRPr="00FA39E1">
        <w:rPr>
          <w:lang w:val="ru-RU"/>
        </w:rPr>
        <w:t xml:space="preserve"> </w:t>
      </w:r>
      <w:proofErr w:type="spellStart"/>
      <w:r w:rsidRPr="00FA39E1">
        <w:rPr>
          <w:lang w:val="ru-RU"/>
        </w:rPr>
        <w:t>зі</w:t>
      </w:r>
      <w:proofErr w:type="spellEnd"/>
      <w:r w:rsidRPr="00FA39E1">
        <w:rPr>
          <w:lang w:val="ru-RU"/>
        </w:rPr>
        <w:t xml:space="preserve"> </w:t>
      </w:r>
      <w:proofErr w:type="spellStart"/>
      <w:r w:rsidRPr="00FA39E1">
        <w:rPr>
          <w:lang w:val="ru-RU"/>
        </w:rPr>
        <w:t>здоров’ям</w:t>
      </w:r>
      <w:proofErr w:type="spellEnd"/>
      <w:r w:rsidRPr="00FA39E1">
        <w:rPr>
          <w:lang w:val="ru-RU"/>
        </w:rPr>
        <w:t xml:space="preserve"> </w:t>
      </w:r>
      <w:proofErr w:type="spellStart"/>
      <w:r w:rsidRPr="00FA39E1">
        <w:rPr>
          <w:lang w:val="ru-RU"/>
        </w:rPr>
        <w:t>населення</w:t>
      </w:r>
      <w:proofErr w:type="spellEnd"/>
      <w:r w:rsidRPr="00FA39E1">
        <w:rPr>
          <w:lang w:val="ru-RU"/>
        </w:rPr>
        <w:t xml:space="preserve">, </w:t>
      </w:r>
      <w:proofErr w:type="spellStart"/>
      <w:r w:rsidRPr="00FA39E1">
        <w:rPr>
          <w:lang w:val="ru-RU"/>
        </w:rPr>
        <w:t>що</w:t>
      </w:r>
      <w:proofErr w:type="spellEnd"/>
      <w:r w:rsidRPr="00FA39E1">
        <w:rPr>
          <w:lang w:val="ru-RU"/>
        </w:rPr>
        <w:t xml:space="preserve"> </w:t>
      </w:r>
      <w:proofErr w:type="spellStart"/>
      <w:r w:rsidRPr="00FA39E1">
        <w:rPr>
          <w:lang w:val="ru-RU"/>
        </w:rPr>
        <w:t>стосується</w:t>
      </w:r>
      <w:proofErr w:type="spellEnd"/>
      <w:r w:rsidRPr="00FA39E1">
        <w:rPr>
          <w:lang w:val="ru-RU"/>
        </w:rPr>
        <w:t xml:space="preserve"> ДДП: </w:t>
      </w:r>
      <w:proofErr w:type="spellStart"/>
      <w:r w:rsidRPr="00FA39E1">
        <w:rPr>
          <w:lang w:val="ru-RU"/>
        </w:rPr>
        <w:t>Управління</w:t>
      </w:r>
      <w:proofErr w:type="spellEnd"/>
      <w:r w:rsidRPr="00FA39E1">
        <w:rPr>
          <w:lang w:val="ru-RU"/>
        </w:rPr>
        <w:t xml:space="preserve"> </w:t>
      </w:r>
      <w:proofErr w:type="spellStart"/>
      <w:r w:rsidRPr="00FA39E1">
        <w:rPr>
          <w:lang w:val="ru-RU"/>
        </w:rPr>
        <w:t>екології</w:t>
      </w:r>
      <w:proofErr w:type="spellEnd"/>
      <w:r w:rsidRPr="00FA39E1">
        <w:rPr>
          <w:lang w:val="ru-RU"/>
        </w:rPr>
        <w:t xml:space="preserve"> та </w:t>
      </w:r>
      <w:proofErr w:type="spellStart"/>
      <w:r w:rsidRPr="00FA39E1">
        <w:rPr>
          <w:lang w:val="ru-RU"/>
        </w:rPr>
        <w:t>природних</w:t>
      </w:r>
      <w:proofErr w:type="spellEnd"/>
      <w:r w:rsidRPr="00FA39E1">
        <w:rPr>
          <w:lang w:val="ru-RU"/>
        </w:rPr>
        <w:t xml:space="preserve"> </w:t>
      </w:r>
      <w:proofErr w:type="spellStart"/>
      <w:r w:rsidRPr="00FA39E1">
        <w:rPr>
          <w:lang w:val="ru-RU"/>
        </w:rPr>
        <w:t>ресурсів</w:t>
      </w:r>
      <w:proofErr w:type="spellEnd"/>
      <w:r w:rsidRPr="00FA39E1">
        <w:rPr>
          <w:lang w:val="ru-RU"/>
        </w:rPr>
        <w:t xml:space="preserve"> </w:t>
      </w:r>
      <w:proofErr w:type="spellStart"/>
      <w:r w:rsidRPr="00FA39E1">
        <w:rPr>
          <w:lang w:val="ru-RU"/>
        </w:rPr>
        <w:t>Івано-Франківської</w:t>
      </w:r>
      <w:proofErr w:type="spellEnd"/>
      <w:r w:rsidRPr="00FA39E1">
        <w:rPr>
          <w:lang w:val="ru-RU"/>
        </w:rPr>
        <w:t xml:space="preserve"> </w:t>
      </w:r>
      <w:proofErr w:type="spellStart"/>
      <w:r w:rsidRPr="00FA39E1">
        <w:rPr>
          <w:lang w:val="ru-RU"/>
        </w:rPr>
        <w:t>обласної</w:t>
      </w:r>
      <w:proofErr w:type="spellEnd"/>
      <w:r w:rsidRPr="00FA39E1">
        <w:rPr>
          <w:lang w:val="ru-RU"/>
        </w:rPr>
        <w:t xml:space="preserve"> </w:t>
      </w:r>
      <w:proofErr w:type="spellStart"/>
      <w:r w:rsidRPr="00FA39E1">
        <w:rPr>
          <w:lang w:val="ru-RU"/>
        </w:rPr>
        <w:t>державної</w:t>
      </w:r>
      <w:proofErr w:type="spellEnd"/>
      <w:r w:rsidRPr="00FA39E1">
        <w:rPr>
          <w:lang w:val="ru-RU"/>
        </w:rPr>
        <w:t xml:space="preserve"> </w:t>
      </w:r>
      <w:proofErr w:type="spellStart"/>
      <w:r w:rsidRPr="00FA39E1">
        <w:rPr>
          <w:lang w:val="ru-RU"/>
        </w:rPr>
        <w:t>адміністрації</w:t>
      </w:r>
      <w:proofErr w:type="spellEnd"/>
      <w:r w:rsidRPr="00FA39E1">
        <w:rPr>
          <w:lang w:val="ru-RU"/>
        </w:rPr>
        <w:t xml:space="preserve"> (</w:t>
      </w:r>
      <w:hyperlink r:id="rId7" w:history="1">
        <w:r w:rsidR="00A45FEF" w:rsidRPr="00116585">
          <w:rPr>
            <w:rStyle w:val="affa"/>
          </w:rPr>
          <w:t>https</w:t>
        </w:r>
        <w:r w:rsidR="00A45FEF" w:rsidRPr="00FA39E1">
          <w:rPr>
            <w:rStyle w:val="affa"/>
            <w:lang w:val="ru-RU"/>
          </w:rPr>
          <w:t>://</w:t>
        </w:r>
        <w:r w:rsidR="00A45FEF" w:rsidRPr="00116585">
          <w:rPr>
            <w:rStyle w:val="affa"/>
          </w:rPr>
          <w:t>www</w:t>
        </w:r>
        <w:r w:rsidR="00A45FEF" w:rsidRPr="00FA39E1">
          <w:rPr>
            <w:rStyle w:val="affa"/>
            <w:lang w:val="ru-RU"/>
          </w:rPr>
          <w:t>.</w:t>
        </w:r>
        <w:r w:rsidR="00A45FEF" w:rsidRPr="00116585">
          <w:rPr>
            <w:rStyle w:val="affa"/>
          </w:rPr>
          <w:t>if</w:t>
        </w:r>
        <w:r w:rsidR="00A45FEF" w:rsidRPr="00FA39E1">
          <w:rPr>
            <w:rStyle w:val="affa"/>
            <w:lang w:val="ru-RU"/>
          </w:rPr>
          <w:t>.</w:t>
        </w:r>
        <w:r w:rsidR="00A45FEF" w:rsidRPr="00116585">
          <w:rPr>
            <w:rStyle w:val="affa"/>
          </w:rPr>
          <w:t>gov</w:t>
        </w:r>
        <w:r w:rsidR="00A45FEF" w:rsidRPr="00FA39E1">
          <w:rPr>
            <w:rStyle w:val="affa"/>
            <w:lang w:val="ru-RU"/>
          </w:rPr>
          <w:t>.</w:t>
        </w:r>
        <w:r w:rsidR="00A45FEF" w:rsidRPr="00116585">
          <w:rPr>
            <w:rStyle w:val="affa"/>
          </w:rPr>
          <w:t>ua</w:t>
        </w:r>
        <w:r w:rsidR="00A45FEF" w:rsidRPr="00FA39E1">
          <w:rPr>
            <w:rStyle w:val="affa"/>
            <w:lang w:val="ru-RU"/>
          </w:rPr>
          <w:t>/</w:t>
        </w:r>
        <w:r w:rsidR="00A45FEF" w:rsidRPr="00116585">
          <w:rPr>
            <w:rStyle w:val="affa"/>
          </w:rPr>
          <w:t>struktura</w:t>
        </w:r>
        <w:r w:rsidR="00A45FEF" w:rsidRPr="00FA39E1">
          <w:rPr>
            <w:rStyle w:val="affa"/>
            <w:lang w:val="ru-RU"/>
          </w:rPr>
          <w:t>/</w:t>
        </w:r>
        <w:r w:rsidR="00A45FEF" w:rsidRPr="00116585">
          <w:rPr>
            <w:rStyle w:val="affa"/>
          </w:rPr>
          <w:t>upravlinnya</w:t>
        </w:r>
        <w:r w:rsidR="00A45FEF" w:rsidRPr="00FA39E1">
          <w:rPr>
            <w:rStyle w:val="affa"/>
            <w:lang w:val="ru-RU"/>
          </w:rPr>
          <w:t>-</w:t>
        </w:r>
        <w:r w:rsidR="00A45FEF" w:rsidRPr="00116585">
          <w:rPr>
            <w:rStyle w:val="affa"/>
          </w:rPr>
          <w:t>ekologiyi</w:t>
        </w:r>
        <w:r w:rsidR="00A45FEF" w:rsidRPr="00FA39E1">
          <w:rPr>
            <w:rStyle w:val="affa"/>
            <w:lang w:val="ru-RU"/>
          </w:rPr>
          <w:t>-</w:t>
        </w:r>
        <w:r w:rsidR="00A45FEF" w:rsidRPr="00116585">
          <w:rPr>
            <w:rStyle w:val="affa"/>
          </w:rPr>
          <w:t>ta</w:t>
        </w:r>
        <w:r w:rsidR="00A45FEF" w:rsidRPr="00FA39E1">
          <w:rPr>
            <w:rStyle w:val="affa"/>
            <w:lang w:val="ru-RU"/>
          </w:rPr>
          <w:t>-</w:t>
        </w:r>
        <w:r w:rsidR="00A45FEF" w:rsidRPr="00116585">
          <w:rPr>
            <w:rStyle w:val="affa"/>
          </w:rPr>
          <w:t>prirodnih</w:t>
        </w:r>
        <w:r w:rsidR="00A45FEF" w:rsidRPr="00FA39E1">
          <w:rPr>
            <w:rStyle w:val="affa"/>
            <w:lang w:val="ru-RU"/>
          </w:rPr>
          <w:t>-</w:t>
        </w:r>
        <w:r w:rsidR="00A45FEF" w:rsidRPr="00116585">
          <w:rPr>
            <w:rStyle w:val="affa"/>
          </w:rPr>
          <w:t>resursiv</w:t>
        </w:r>
      </w:hyperlink>
      <w:r w:rsidRPr="00FA39E1">
        <w:rPr>
          <w:lang w:val="ru-RU"/>
        </w:rPr>
        <w:t xml:space="preserve">), Департамент </w:t>
      </w:r>
      <w:proofErr w:type="spellStart"/>
      <w:r w:rsidRPr="00FA39E1">
        <w:rPr>
          <w:lang w:val="ru-RU"/>
        </w:rPr>
        <w:t>охорони</w:t>
      </w:r>
      <w:proofErr w:type="spellEnd"/>
      <w:r w:rsidRPr="00FA39E1">
        <w:rPr>
          <w:lang w:val="ru-RU"/>
        </w:rPr>
        <w:t xml:space="preserve"> </w:t>
      </w:r>
      <w:proofErr w:type="spellStart"/>
      <w:r w:rsidRPr="00FA39E1">
        <w:rPr>
          <w:lang w:val="ru-RU"/>
        </w:rPr>
        <w:t>здоров’я</w:t>
      </w:r>
      <w:proofErr w:type="spellEnd"/>
      <w:r w:rsidRPr="00FA39E1">
        <w:rPr>
          <w:lang w:val="ru-RU"/>
        </w:rPr>
        <w:t xml:space="preserve"> </w:t>
      </w:r>
      <w:proofErr w:type="spellStart"/>
      <w:r w:rsidRPr="00FA39E1">
        <w:rPr>
          <w:lang w:val="ru-RU"/>
        </w:rPr>
        <w:t>Івано-Франківської</w:t>
      </w:r>
      <w:proofErr w:type="spellEnd"/>
      <w:r w:rsidRPr="00FA39E1">
        <w:rPr>
          <w:lang w:val="ru-RU"/>
        </w:rPr>
        <w:t xml:space="preserve"> </w:t>
      </w:r>
      <w:proofErr w:type="spellStart"/>
      <w:r w:rsidRPr="00FA39E1">
        <w:rPr>
          <w:lang w:val="ru-RU"/>
        </w:rPr>
        <w:t>обласної</w:t>
      </w:r>
      <w:proofErr w:type="spellEnd"/>
      <w:r w:rsidRPr="00FA39E1">
        <w:rPr>
          <w:lang w:val="ru-RU"/>
        </w:rPr>
        <w:t xml:space="preserve"> </w:t>
      </w:r>
      <w:proofErr w:type="spellStart"/>
      <w:r w:rsidRPr="00FA39E1">
        <w:rPr>
          <w:lang w:val="ru-RU"/>
        </w:rPr>
        <w:t>державної</w:t>
      </w:r>
      <w:proofErr w:type="spellEnd"/>
      <w:r w:rsidRPr="00FA39E1">
        <w:rPr>
          <w:lang w:val="ru-RU"/>
        </w:rPr>
        <w:t xml:space="preserve"> </w:t>
      </w:r>
      <w:proofErr w:type="spellStart"/>
      <w:r w:rsidRPr="00FA39E1">
        <w:rPr>
          <w:lang w:val="ru-RU"/>
        </w:rPr>
        <w:t>адміністрації</w:t>
      </w:r>
      <w:proofErr w:type="spellEnd"/>
      <w:r w:rsidRPr="00FA39E1">
        <w:rPr>
          <w:lang w:val="ru-RU"/>
        </w:rPr>
        <w:t xml:space="preserve"> (</w:t>
      </w:r>
      <w:hyperlink r:id="rId8" w:history="1">
        <w:r w:rsidR="00A45FEF" w:rsidRPr="00116585">
          <w:rPr>
            <w:rStyle w:val="affa"/>
          </w:rPr>
          <w:t>https</w:t>
        </w:r>
        <w:r w:rsidR="00A45FEF" w:rsidRPr="00FA39E1">
          <w:rPr>
            <w:rStyle w:val="affa"/>
            <w:lang w:val="ru-RU"/>
          </w:rPr>
          <w:t>://</w:t>
        </w:r>
        <w:r w:rsidR="00A45FEF" w:rsidRPr="00116585">
          <w:rPr>
            <w:rStyle w:val="affa"/>
          </w:rPr>
          <w:t>www</w:t>
        </w:r>
        <w:r w:rsidR="00A45FEF" w:rsidRPr="00FA39E1">
          <w:rPr>
            <w:rStyle w:val="affa"/>
            <w:lang w:val="ru-RU"/>
          </w:rPr>
          <w:t>.</w:t>
        </w:r>
        <w:r w:rsidR="00A45FEF" w:rsidRPr="00116585">
          <w:rPr>
            <w:rStyle w:val="affa"/>
          </w:rPr>
          <w:t>if</w:t>
        </w:r>
        <w:r w:rsidR="00A45FEF" w:rsidRPr="00FA39E1">
          <w:rPr>
            <w:rStyle w:val="affa"/>
            <w:lang w:val="ru-RU"/>
          </w:rPr>
          <w:t>.</w:t>
        </w:r>
        <w:r w:rsidR="00A45FEF" w:rsidRPr="00116585">
          <w:rPr>
            <w:rStyle w:val="affa"/>
          </w:rPr>
          <w:t>gov</w:t>
        </w:r>
        <w:r w:rsidR="00A45FEF" w:rsidRPr="00FA39E1">
          <w:rPr>
            <w:rStyle w:val="affa"/>
            <w:lang w:val="ru-RU"/>
          </w:rPr>
          <w:t>.</w:t>
        </w:r>
        <w:r w:rsidR="00A45FEF" w:rsidRPr="00116585">
          <w:rPr>
            <w:rStyle w:val="affa"/>
          </w:rPr>
          <w:t>ua</w:t>
        </w:r>
        <w:r w:rsidR="00A45FEF" w:rsidRPr="00FA39E1">
          <w:rPr>
            <w:rStyle w:val="affa"/>
            <w:lang w:val="ru-RU"/>
          </w:rPr>
          <w:t>/</w:t>
        </w:r>
        <w:r w:rsidR="00A45FEF" w:rsidRPr="00116585">
          <w:rPr>
            <w:rStyle w:val="affa"/>
          </w:rPr>
          <w:t>struktura</w:t>
        </w:r>
        <w:r w:rsidR="00A45FEF" w:rsidRPr="00FA39E1">
          <w:rPr>
            <w:rStyle w:val="affa"/>
            <w:lang w:val="ru-RU"/>
          </w:rPr>
          <w:t>/</w:t>
        </w:r>
        <w:r w:rsidR="00A45FEF" w:rsidRPr="00116585">
          <w:rPr>
            <w:rStyle w:val="affa"/>
          </w:rPr>
          <w:t>departament</w:t>
        </w:r>
        <w:r w:rsidR="00A45FEF" w:rsidRPr="00FA39E1">
          <w:rPr>
            <w:rStyle w:val="affa"/>
            <w:lang w:val="ru-RU"/>
          </w:rPr>
          <w:t>-</w:t>
        </w:r>
        <w:r w:rsidR="00A45FEF" w:rsidRPr="00116585">
          <w:rPr>
            <w:rStyle w:val="affa"/>
          </w:rPr>
          <w:t>ohoroni</w:t>
        </w:r>
        <w:r w:rsidR="00A45FEF" w:rsidRPr="00FA39E1">
          <w:rPr>
            <w:rStyle w:val="affa"/>
            <w:lang w:val="ru-RU"/>
          </w:rPr>
          <w:t>-</w:t>
        </w:r>
        <w:r w:rsidR="00A45FEF" w:rsidRPr="00116585">
          <w:rPr>
            <w:rStyle w:val="affa"/>
          </w:rPr>
          <w:t>zdorovya</w:t>
        </w:r>
      </w:hyperlink>
      <w:r w:rsidRPr="00FA39E1">
        <w:rPr>
          <w:lang w:val="ru-RU"/>
        </w:rPr>
        <w:t xml:space="preserve">), </w:t>
      </w:r>
      <w:proofErr w:type="spellStart"/>
      <w:r w:rsidRPr="00FA39E1">
        <w:rPr>
          <w:lang w:val="ru-RU"/>
        </w:rPr>
        <w:t>Рогатинська</w:t>
      </w:r>
      <w:proofErr w:type="spellEnd"/>
      <w:r w:rsidRPr="00FA39E1">
        <w:rPr>
          <w:lang w:val="ru-RU"/>
        </w:rPr>
        <w:t xml:space="preserve"> </w:t>
      </w:r>
      <w:proofErr w:type="spellStart"/>
      <w:r w:rsidRPr="00FA39E1">
        <w:rPr>
          <w:lang w:val="ru-RU"/>
        </w:rPr>
        <w:t>міська</w:t>
      </w:r>
      <w:proofErr w:type="spellEnd"/>
      <w:r w:rsidRPr="00FA39E1">
        <w:rPr>
          <w:lang w:val="ru-RU"/>
        </w:rPr>
        <w:t xml:space="preserve"> рада - </w:t>
      </w:r>
      <w:hyperlink r:id="rId9" w:history="1">
        <w:r w:rsidR="00A45FEF" w:rsidRPr="00116585">
          <w:rPr>
            <w:rStyle w:val="affa"/>
          </w:rPr>
          <w:t>https</w:t>
        </w:r>
        <w:r w:rsidR="00A45FEF" w:rsidRPr="00FA39E1">
          <w:rPr>
            <w:rStyle w:val="affa"/>
            <w:lang w:val="ru-RU"/>
          </w:rPr>
          <w:t>://</w:t>
        </w:r>
        <w:r w:rsidR="00A45FEF" w:rsidRPr="00116585">
          <w:rPr>
            <w:rStyle w:val="affa"/>
          </w:rPr>
          <w:t>rmtg</w:t>
        </w:r>
        <w:r w:rsidR="00A45FEF" w:rsidRPr="00FA39E1">
          <w:rPr>
            <w:rStyle w:val="affa"/>
            <w:lang w:val="ru-RU"/>
          </w:rPr>
          <w:t>.</w:t>
        </w:r>
        <w:r w:rsidR="00A45FEF" w:rsidRPr="00116585">
          <w:rPr>
            <w:rStyle w:val="affa"/>
          </w:rPr>
          <w:t>gov</w:t>
        </w:r>
        <w:r w:rsidR="00A45FEF" w:rsidRPr="00FA39E1">
          <w:rPr>
            <w:rStyle w:val="affa"/>
            <w:lang w:val="ru-RU"/>
          </w:rPr>
          <w:t>.</w:t>
        </w:r>
        <w:r w:rsidR="00A45FEF" w:rsidRPr="00116585">
          <w:rPr>
            <w:rStyle w:val="affa"/>
          </w:rPr>
          <w:t>ua</w:t>
        </w:r>
        <w:r w:rsidR="00A45FEF" w:rsidRPr="00FA39E1">
          <w:rPr>
            <w:rStyle w:val="affa"/>
            <w:lang w:val="ru-RU"/>
          </w:rPr>
          <w:t>/</w:t>
        </w:r>
      </w:hyperlink>
      <w:r w:rsidR="00A45FEF">
        <w:rPr>
          <w:lang w:val="uk-UA"/>
        </w:rPr>
        <w:t xml:space="preserve">  </w:t>
      </w:r>
      <w:r w:rsidRPr="00FA39E1">
        <w:rPr>
          <w:lang w:val="ru-RU"/>
        </w:rPr>
        <w:t>.</w:t>
      </w:r>
    </w:p>
    <w:p w14:paraId="2FB558C8" w14:textId="77777777" w:rsidR="00041F84" w:rsidRPr="00FA39E1" w:rsidRDefault="00FA39E1" w:rsidP="000C3B94">
      <w:pPr>
        <w:spacing w:after="0" w:line="240" w:lineRule="auto"/>
        <w:ind w:firstLine="709"/>
        <w:jc w:val="both"/>
        <w:rPr>
          <w:lang w:val="ru-RU"/>
        </w:rPr>
      </w:pPr>
      <w:proofErr w:type="spellStart"/>
      <w:r w:rsidRPr="00FA39E1">
        <w:rPr>
          <w:lang w:val="ru-RU"/>
        </w:rPr>
        <w:t>Заява</w:t>
      </w:r>
      <w:proofErr w:type="spellEnd"/>
      <w:r w:rsidRPr="00FA39E1">
        <w:rPr>
          <w:lang w:val="ru-RU"/>
        </w:rPr>
        <w:t xml:space="preserve"> про </w:t>
      </w:r>
      <w:proofErr w:type="spellStart"/>
      <w:r w:rsidRPr="00FA39E1">
        <w:rPr>
          <w:lang w:val="ru-RU"/>
        </w:rPr>
        <w:t>визначення</w:t>
      </w:r>
      <w:proofErr w:type="spellEnd"/>
      <w:r w:rsidRPr="00FA39E1">
        <w:rPr>
          <w:lang w:val="ru-RU"/>
        </w:rPr>
        <w:t xml:space="preserve"> </w:t>
      </w:r>
      <w:proofErr w:type="spellStart"/>
      <w:r w:rsidRPr="00FA39E1">
        <w:rPr>
          <w:lang w:val="ru-RU"/>
        </w:rPr>
        <w:t>обсягу</w:t>
      </w:r>
      <w:proofErr w:type="spellEnd"/>
      <w:r w:rsidRPr="00FA39E1">
        <w:rPr>
          <w:lang w:val="ru-RU"/>
        </w:rPr>
        <w:t xml:space="preserve"> </w:t>
      </w:r>
      <w:proofErr w:type="spellStart"/>
      <w:r w:rsidRPr="00FA39E1">
        <w:rPr>
          <w:lang w:val="ru-RU"/>
        </w:rPr>
        <w:t>стратегічної</w:t>
      </w:r>
      <w:proofErr w:type="spellEnd"/>
      <w:r w:rsidRPr="00FA39E1">
        <w:rPr>
          <w:lang w:val="ru-RU"/>
        </w:rPr>
        <w:t xml:space="preserve"> </w:t>
      </w:r>
      <w:proofErr w:type="spellStart"/>
      <w:r w:rsidRPr="00FA39E1">
        <w:rPr>
          <w:lang w:val="ru-RU"/>
        </w:rPr>
        <w:t>екологічної</w:t>
      </w:r>
      <w:proofErr w:type="spellEnd"/>
      <w:r w:rsidRPr="00FA39E1">
        <w:rPr>
          <w:lang w:val="ru-RU"/>
        </w:rPr>
        <w:t xml:space="preserve"> </w:t>
      </w:r>
      <w:proofErr w:type="spellStart"/>
      <w:r w:rsidRPr="00FA39E1">
        <w:rPr>
          <w:lang w:val="ru-RU"/>
        </w:rPr>
        <w:t>оцінки</w:t>
      </w:r>
      <w:proofErr w:type="spellEnd"/>
      <w:r w:rsidRPr="00FA39E1">
        <w:rPr>
          <w:lang w:val="ru-RU"/>
        </w:rPr>
        <w:t xml:space="preserve"> </w:t>
      </w:r>
      <w:proofErr w:type="spellStart"/>
      <w:r w:rsidRPr="00FA39E1">
        <w:rPr>
          <w:lang w:val="ru-RU"/>
        </w:rPr>
        <w:t>проєкту</w:t>
      </w:r>
      <w:proofErr w:type="spellEnd"/>
      <w:r w:rsidRPr="00FA39E1">
        <w:rPr>
          <w:lang w:val="ru-RU"/>
        </w:rPr>
        <w:t xml:space="preserve"> «</w:t>
      </w:r>
      <w:proofErr w:type="spellStart"/>
      <w:r w:rsidRPr="00FA39E1">
        <w:rPr>
          <w:lang w:val="ru-RU"/>
        </w:rPr>
        <w:t>Стратегія</w:t>
      </w:r>
      <w:proofErr w:type="spellEnd"/>
      <w:r w:rsidRPr="00FA39E1">
        <w:rPr>
          <w:lang w:val="ru-RU"/>
        </w:rPr>
        <w:t xml:space="preserve"> </w:t>
      </w:r>
      <w:proofErr w:type="spellStart"/>
      <w:r w:rsidRPr="00FA39E1">
        <w:rPr>
          <w:lang w:val="ru-RU"/>
        </w:rPr>
        <w:t>розвитку</w:t>
      </w:r>
      <w:proofErr w:type="spellEnd"/>
      <w:r w:rsidRPr="00FA39E1">
        <w:rPr>
          <w:lang w:val="ru-RU"/>
        </w:rPr>
        <w:t xml:space="preserve"> </w:t>
      </w:r>
      <w:proofErr w:type="spellStart"/>
      <w:r w:rsidRPr="00FA39E1">
        <w:rPr>
          <w:lang w:val="ru-RU"/>
        </w:rPr>
        <w:t>Рогатинської</w:t>
      </w:r>
      <w:proofErr w:type="spellEnd"/>
      <w:r w:rsidRPr="00FA39E1">
        <w:rPr>
          <w:lang w:val="ru-RU"/>
        </w:rPr>
        <w:t xml:space="preserve"> </w:t>
      </w:r>
      <w:proofErr w:type="spellStart"/>
      <w:r w:rsidRPr="00FA39E1">
        <w:rPr>
          <w:lang w:val="ru-RU"/>
        </w:rPr>
        <w:t>міської</w:t>
      </w:r>
      <w:proofErr w:type="spellEnd"/>
      <w:r w:rsidRPr="00FA39E1">
        <w:rPr>
          <w:lang w:val="ru-RU"/>
        </w:rPr>
        <w:t xml:space="preserve"> </w:t>
      </w:r>
      <w:proofErr w:type="spellStart"/>
      <w:r w:rsidRPr="00FA39E1">
        <w:rPr>
          <w:lang w:val="ru-RU"/>
        </w:rPr>
        <w:t>територіальної</w:t>
      </w:r>
      <w:proofErr w:type="spellEnd"/>
      <w:r w:rsidRPr="00FA39E1">
        <w:rPr>
          <w:lang w:val="ru-RU"/>
        </w:rPr>
        <w:t xml:space="preserve"> </w:t>
      </w:r>
      <w:proofErr w:type="spellStart"/>
      <w:r w:rsidRPr="00FA39E1">
        <w:rPr>
          <w:lang w:val="ru-RU"/>
        </w:rPr>
        <w:t>громади</w:t>
      </w:r>
      <w:proofErr w:type="spellEnd"/>
      <w:r w:rsidRPr="00FA39E1">
        <w:rPr>
          <w:lang w:val="ru-RU"/>
        </w:rPr>
        <w:t xml:space="preserve"> на 2023 - 2029 роки з перспективою </w:t>
      </w:r>
      <w:proofErr w:type="spellStart"/>
      <w:r w:rsidRPr="00FA39E1">
        <w:rPr>
          <w:lang w:val="ru-RU"/>
        </w:rPr>
        <w:t>дії</w:t>
      </w:r>
      <w:proofErr w:type="spellEnd"/>
      <w:r w:rsidRPr="00FA39E1">
        <w:rPr>
          <w:lang w:val="ru-RU"/>
        </w:rPr>
        <w:t xml:space="preserve"> до 2034 року та План </w:t>
      </w:r>
      <w:proofErr w:type="spellStart"/>
      <w:r w:rsidRPr="00FA39E1">
        <w:rPr>
          <w:lang w:val="ru-RU"/>
        </w:rPr>
        <w:t>заходів</w:t>
      </w:r>
      <w:proofErr w:type="spellEnd"/>
      <w:r w:rsidRPr="00FA39E1">
        <w:rPr>
          <w:lang w:val="ru-RU"/>
        </w:rPr>
        <w:t xml:space="preserve"> на 2027 - 2029 роки з </w:t>
      </w:r>
      <w:proofErr w:type="spellStart"/>
      <w:r w:rsidRPr="00FA39E1">
        <w:rPr>
          <w:lang w:val="ru-RU"/>
        </w:rPr>
        <w:t>реалізації</w:t>
      </w:r>
      <w:proofErr w:type="spellEnd"/>
      <w:r w:rsidRPr="00FA39E1">
        <w:rPr>
          <w:lang w:val="ru-RU"/>
        </w:rPr>
        <w:t xml:space="preserve"> </w:t>
      </w:r>
      <w:proofErr w:type="spellStart"/>
      <w:r w:rsidRPr="00FA39E1">
        <w:rPr>
          <w:lang w:val="ru-RU"/>
        </w:rPr>
        <w:t>Стратегії</w:t>
      </w:r>
      <w:proofErr w:type="spellEnd"/>
      <w:r w:rsidRPr="00FA39E1">
        <w:rPr>
          <w:lang w:val="ru-RU"/>
        </w:rPr>
        <w:t xml:space="preserve"> </w:t>
      </w:r>
      <w:proofErr w:type="spellStart"/>
      <w:r w:rsidRPr="00FA39E1">
        <w:rPr>
          <w:lang w:val="ru-RU"/>
        </w:rPr>
        <w:t>розвитку</w:t>
      </w:r>
      <w:proofErr w:type="spellEnd"/>
      <w:r w:rsidRPr="00FA39E1">
        <w:rPr>
          <w:lang w:val="ru-RU"/>
        </w:rPr>
        <w:t xml:space="preserve"> </w:t>
      </w:r>
      <w:proofErr w:type="spellStart"/>
      <w:r w:rsidRPr="00FA39E1">
        <w:rPr>
          <w:lang w:val="ru-RU"/>
        </w:rPr>
        <w:t>Рогатинської</w:t>
      </w:r>
      <w:proofErr w:type="spellEnd"/>
      <w:r w:rsidRPr="00FA39E1">
        <w:rPr>
          <w:lang w:val="ru-RU"/>
        </w:rPr>
        <w:t xml:space="preserve"> </w:t>
      </w:r>
      <w:proofErr w:type="spellStart"/>
      <w:r w:rsidRPr="00FA39E1">
        <w:rPr>
          <w:lang w:val="ru-RU"/>
        </w:rPr>
        <w:t>міської</w:t>
      </w:r>
      <w:proofErr w:type="spellEnd"/>
      <w:r w:rsidRPr="00FA39E1">
        <w:rPr>
          <w:lang w:val="ru-RU"/>
        </w:rPr>
        <w:t xml:space="preserve"> </w:t>
      </w:r>
      <w:proofErr w:type="spellStart"/>
      <w:r w:rsidRPr="00FA39E1">
        <w:rPr>
          <w:lang w:val="ru-RU"/>
        </w:rPr>
        <w:t>територіальної</w:t>
      </w:r>
      <w:proofErr w:type="spellEnd"/>
      <w:r w:rsidRPr="00FA39E1">
        <w:rPr>
          <w:lang w:val="ru-RU"/>
        </w:rPr>
        <w:t xml:space="preserve"> </w:t>
      </w:r>
      <w:proofErr w:type="spellStart"/>
      <w:r w:rsidRPr="00FA39E1">
        <w:rPr>
          <w:lang w:val="ru-RU"/>
        </w:rPr>
        <w:t>громади</w:t>
      </w:r>
      <w:proofErr w:type="spellEnd"/>
      <w:r w:rsidRPr="00FA39E1">
        <w:rPr>
          <w:lang w:val="ru-RU"/>
        </w:rPr>
        <w:t>».</w:t>
      </w:r>
    </w:p>
    <w:sectPr w:rsidR="00041F84" w:rsidRPr="00FA39E1" w:rsidSect="00D74E31">
      <w:pgSz w:w="12240" w:h="15840"/>
      <w:pgMar w:top="426" w:right="850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41F84"/>
    <w:rsid w:val="0006063C"/>
    <w:rsid w:val="000C3B94"/>
    <w:rsid w:val="0015074B"/>
    <w:rsid w:val="0029639D"/>
    <w:rsid w:val="00326F90"/>
    <w:rsid w:val="003878CF"/>
    <w:rsid w:val="00810E79"/>
    <w:rsid w:val="00A45FEF"/>
    <w:rsid w:val="00A46D21"/>
    <w:rsid w:val="00AA1D8D"/>
    <w:rsid w:val="00B47730"/>
    <w:rsid w:val="00CB0664"/>
    <w:rsid w:val="00D74E31"/>
    <w:rsid w:val="00FA39E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CFD5D0"/>
  <w14:defaultImageDpi w14:val="300"/>
  <w15:docId w15:val="{A07252BD-E962-40A3-B2AE-E90201440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eastAsia="Times New Roman" w:hAnsi="Times New Roman"/>
      <w:sz w:val="28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і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і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і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и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и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и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у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Цитата Знак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Насичена цитата Знак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27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37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51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61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12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8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38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42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52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62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13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2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9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43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53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63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4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10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20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30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0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a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10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20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30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40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50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60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7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11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21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31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41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b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11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21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31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41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51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61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1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22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2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2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c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1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22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32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42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52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62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10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20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30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40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50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60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9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2d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3b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4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54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64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a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2e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3c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5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5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65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b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f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3d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6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56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c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2f0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3e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7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57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67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a">
    <w:name w:val="Hyperlink"/>
    <w:basedOn w:val="a2"/>
    <w:uiPriority w:val="99"/>
    <w:unhideWhenUsed/>
    <w:rsid w:val="00A45FEF"/>
    <w:rPr>
      <w:color w:val="0000FF" w:themeColor="hyperlink"/>
      <w:u w:val="single"/>
    </w:rPr>
  </w:style>
  <w:style w:type="character" w:customStyle="1" w:styleId="1d">
    <w:name w:val="Незакрита згадка1"/>
    <w:basedOn w:val="a2"/>
    <w:uiPriority w:val="99"/>
    <w:semiHidden/>
    <w:unhideWhenUsed/>
    <w:rsid w:val="00A45FEF"/>
    <w:rPr>
      <w:color w:val="605E5C"/>
      <w:shd w:val="clear" w:color="auto" w:fill="E1DFDD"/>
    </w:rPr>
  </w:style>
  <w:style w:type="character" w:styleId="affb">
    <w:name w:val="FollowedHyperlink"/>
    <w:basedOn w:val="a2"/>
    <w:uiPriority w:val="99"/>
    <w:semiHidden/>
    <w:unhideWhenUsed/>
    <w:rsid w:val="00A45FE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f.gov.ua/struktura/departament-ohoroni-zdorovya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if.gov.ua/struktura/upravlinnya-ekologiyi-ta-prirodnih-resursi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y.eco.gov.ua/registry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mtg.gov.u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2429326-3AA2-4F39-8C08-52BC4E112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2080</Words>
  <Characters>1187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Повідомлення про початок процедури визначення обсягу стратегічної екологічної оцінки</dc:title>
  <dc:subject>СЕО Стратегії розвитку Рогатинської міської територіальної громади</dc:subject>
  <dc:creator>Рогатинська міська рада</dc:creator>
  <cp:keywords/>
  <dc:description>generated by python-docx</dc:description>
  <cp:lastModifiedBy>МРада</cp:lastModifiedBy>
  <cp:revision>8</cp:revision>
  <dcterms:created xsi:type="dcterms:W3CDTF">2013-12-23T23:15:00Z</dcterms:created>
  <dcterms:modified xsi:type="dcterms:W3CDTF">2026-05-04T12:56:00Z</dcterms:modified>
  <cp:category/>
</cp:coreProperties>
</file>